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2e303" w14:textId="712e3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коэффициента зонирования (К зон), учитывающего месторасположение объекта налогооблажения в населенных пунктах Макатского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Макатского района Атырауской области от 11 июля 2019 года № 117. Зарегистрировано Департаментом юстиции Атырауской области 16 июля 2019 года № 4450. Утратило силу постановлением акимата Макатского района Атырауской области от 8 апреля 2021 года № 62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Макатского района Атырауской области от 08.04.2021 № </w:t>
      </w:r>
      <w:r>
        <w:rPr>
          <w:rFonts w:ascii="Times New Roman"/>
          <w:b w:val="false"/>
          <w:i w:val="false"/>
          <w:color w:val="ff0000"/>
          <w:sz w:val="28"/>
        </w:rPr>
        <w:t>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529 Кодекса Республики Казахстан от 25 декабря 2017 года "О налогах и других обязательных платежах в бюджет (Налоговый кодекс), со статьей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мая 2018 года "О внесении изменений и дополнений в некоторые законодательные акты Республики Казахстан по вопросам совершенствования регулирования предпринимательской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 от 12 ноября 2018 года № 475 "Об утверждении Методики расчета коэффициента зонирования" (зарегистрирован в Реестре государственной регистрации нормативных правовых актов № 17847),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28 января 2016 года № 91 "Об утверждении коэффициента зонирования, учитывающего месторасположение объекта налогообложения в населенном пункте" (зарегистрирован в Реестре государственной регистрации нормативных правовых актов № 13326), акимат Макатского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коэффициенты зонирования (К зон), учитывающие месторасположение объекта налогообложения в населенных пунктах Макатского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Нурпеисова Т.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Карагаев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Макатского района от "11" июля 2019 года № 117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 зонирования, учитывающего месторасположение объекта налогообложения в населенных пунктах Макатского района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8"/>
        <w:gridCol w:w="4641"/>
        <w:gridCol w:w="4641"/>
      </w:tblGrid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Макат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Жұмабай Жұмағалиева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Базарғали Төлекбаева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Ерғожа Туманова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Ләтип Шахатова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Әліби Жангельдина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"Мұнайшы газеті"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Нәбира Шағырова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"Сарыарқа"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"Телішевых"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"Газшылар"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участок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"Алаш"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Қаныш Сатпаева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Айман Жұмашева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"Болашақ"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377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Доссор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"Бірлік"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"Ынтымақ"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Ақмұқан Нұрсейтова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Шөкен Исанова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Кайырғали Жылқышиева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Әмірбай Оразова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Бауыржан Момышұлы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Гарифолла Курмангалиева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Құрмангазы Сагырбаева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Мұстафа Шоқай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Тәжібай Текеева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Ораз Сарғұнанова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Нұр Құсайынова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Оспан Шаримова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Кубай Сеитова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Бисенгали Даулетбаева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Қадым Жандауова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Рамазан Төлешқалиева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Хансұлтан Аухатова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Шәли Еркешева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Әмірхан Мантаева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Жетпис Ботабайулы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Қуаныш Құдабаева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Ғалия Сүлейменова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Қадірбай Керікова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Бержан Қанатбаева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Махамбет Өтемісұлы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Байгетобе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Ескене 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Нефтепровод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402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414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441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469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472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