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f3f6" w14:textId="82cf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Жылыойского районного маслихата от 29 декабря 2018 года № 30-1 "О бюджетах города Кульсары, поселка Жана-Каратон, сельских округов Жем, Косчагиль, Кара-Арна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25 декабря 2019 года № 42-2. Зарегистрировано Департаментом юстиции Атырауской области 27 декабря 2019 года № 4558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депутатов районного маслихата об уточнении бюджетов на 2019 год города Кульсары, поселка Жана-Каратон, сельских округов Жем, Косчагиль, Кара-Арна,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29 декабря 2018 года № 30-1 "О бюджетах города Кульсары, поселка Жана-Каратон, сельских округов Жем, Косчагиль, Кара-Арна на 2019-2021 годы" (зарегистрированное в реестре государственной регистрации нормативных правовых актов за № 4318, опубликованное 21 января 2019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"850 215" заменить цифрами "786 379";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"10 869" заменить цифрами "98 687";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"914 697" заменить цифрами "850 861".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"282 966" заменить цифрами "283 042";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"256 310" заменить цифрами "254 587";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"286 566" заменить цифрами "286 642".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"111 691" заменить цифрами "110 809";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"104 089" заменить цифрами "102 170";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"113 345" заменить цифрами "112 463".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"187 087" заменить цифрами "184 359";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"173 050" заменить цифрами "171 583";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"189 520" заменить цифрами "186 792".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"128 691" заменить цифрами "125 308";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"120 561" заменить цифрами "118 325";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"130 947" заменить цифрами "127 564".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"573 344" заменить цифрами "656 229";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"225 961" заменить цифрами "223 322";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"89 529" заменить цифрами "88 192";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"153 263" заменить цифрами "152 877";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"104 591" заменить цифрами "104 206";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"города Кульсары – 87 632 тысяч тенге;"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финансов, экономики и развития предпринимательства (У. Жакашев).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Жылыойского районного маслихата от 25 декабря 2019 года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Жылыойского районного маслихата от 29 декабря 2018 года № 30-1</w:t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Кульсары на 2019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370"/>
        <w:gridCol w:w="370"/>
        <w:gridCol w:w="308"/>
        <w:gridCol w:w="959"/>
        <w:gridCol w:w="5"/>
        <w:gridCol w:w="5"/>
        <w:gridCol w:w="1292"/>
        <w:gridCol w:w="7"/>
        <w:gridCol w:w="5613"/>
        <w:gridCol w:w="244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44"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786 379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678 824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45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4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-64 482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Жылыойского районного маслихата от 25 декабря 2019 года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Жылыойского районного маслихата от 29 декабря 2018 года № 30-1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поселка Жана-Каратон на 2019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462"/>
        <w:gridCol w:w="267"/>
        <w:gridCol w:w="295"/>
        <w:gridCol w:w="715"/>
        <w:gridCol w:w="5"/>
        <w:gridCol w:w="659"/>
        <w:gridCol w:w="687"/>
        <w:gridCol w:w="5"/>
        <w:gridCol w:w="5798"/>
        <w:gridCol w:w="246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48"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283 042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254587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254587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4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  <w:bookmarkEnd w:id="50"/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51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Жылыойского районного маслихата от 25 декабря 2019 года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Жылыойского районного маслихата от 29 декабря 2018 года № 30-1</w:t>
            </w:r>
          </w:p>
        </w:tc>
      </w:tr>
    </w:tbl>
    <w:bookmarkStart w:name="z6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Жемского сельского округа на 2019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462"/>
        <w:gridCol w:w="267"/>
        <w:gridCol w:w="295"/>
        <w:gridCol w:w="715"/>
        <w:gridCol w:w="5"/>
        <w:gridCol w:w="659"/>
        <w:gridCol w:w="687"/>
        <w:gridCol w:w="5"/>
        <w:gridCol w:w="5798"/>
        <w:gridCol w:w="246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5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54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Жылыойского районного маслихата от 25 декабря 2019 года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Жылыойского районного маслихата от 29 декабря 2018 года № 30-1</w:t>
            </w:r>
          </w:p>
        </w:tc>
      </w:tr>
    </w:tbl>
    <w:bookmarkStart w:name="z6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Косчагильского сельского округа на 2019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462"/>
        <w:gridCol w:w="267"/>
        <w:gridCol w:w="295"/>
        <w:gridCol w:w="715"/>
        <w:gridCol w:w="5"/>
        <w:gridCol w:w="659"/>
        <w:gridCol w:w="687"/>
        <w:gridCol w:w="5"/>
        <w:gridCol w:w="5798"/>
        <w:gridCol w:w="246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56"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184 359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171583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171583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5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  <w:bookmarkEnd w:id="58"/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59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Жылыойского районного маслихата от 25 декабря 2019 года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Жылыойского районного маслихата от 29 декабря 2018 года № 30-1</w:t>
            </w:r>
          </w:p>
        </w:tc>
      </w:tr>
    </w:tbl>
    <w:bookmarkStart w:name="z7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Кара-Арнинского сельского округа на 2019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462"/>
        <w:gridCol w:w="267"/>
        <w:gridCol w:w="295"/>
        <w:gridCol w:w="715"/>
        <w:gridCol w:w="5"/>
        <w:gridCol w:w="659"/>
        <w:gridCol w:w="687"/>
        <w:gridCol w:w="5"/>
        <w:gridCol w:w="5798"/>
        <w:gridCol w:w="246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61"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125 308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6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  <w:bookmarkEnd w:id="63"/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64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