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2aed" w14:textId="2612a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и предоставления помещений для проведения встреч с избирателями для всех кандидатов в Президенты Республики Казахстан на территории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6 мая 2019 года № 165. Зарегистрировано Департаментом юстиции Северо-Казахстанской области 6 мая 2019 года № 5400. Утратило силу постановлением акимата Тайыншинского района Северо-Казахстанской области от 14 июля 2021 года № 268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Тайыншинского района Северо-Казахстанской области от 14.07.2021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Конституционного закона Республики Казахстан от 28 сентября 1995 года "О выборах в Республике Казахстан", акимат Тайыншинского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для всех кандидатов в Президенты Республики Казахстан места для размещения агитационных печатных материалов на территории Тайыншинского района Северо – 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Предоставить на договорной основе помещения для проведения встреч с избирателями всем кандидатам в Президенты Республики Казахстан на территории Тайыншинского района Северо-Казахстанской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Тайыншинского района Северо - Казахстанской области" в установленном законодательством Республики Казахстан порядке обеспечить государственную регистрацию настоящего постановления в Департаменте юстиции Северо - Казахстанской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Тайыншинского района Северо - Казахстанской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Турков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Тайыншинской районной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мая 2019 года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_____________К. Еслямова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Тайыншинского района Северо-Казахстанской области от "06" мая 2019 года № 165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в Президенты Республики Казахстан на территории Тайыншинского района Северо-Казахстанской области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4"/>
        <w:gridCol w:w="1034"/>
        <w:gridCol w:w="9532"/>
      </w:tblGrid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материалов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 прилегающая к центральной площади, территория, прилегающая к зданию государственного коммунального казенного предприятия "Районный дом культуры" Тайыншинского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офиса товарищества с ограниченной ответственностью "Астык-STEM"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"Калиновская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"Константиновская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Алаботинский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офиса товарищества с ограниченной ответственностью "Племзавод Алабота"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Амандыкский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Ильичевка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коммунального государственного учреждения "Ильичевская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Аймак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"Аймакская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Большеизюмовский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офиса товарищества с ограниченной ответственностью "Агро Хлеб"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Ново-Приречное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"Новоприреченская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Донецкий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коммунального государственного учреждения "Донецкая средняя школа" акимата Тайыншинского района Северо-Казахстанской области Министерства образования и науки Республики Казахстан 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Белоярка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 коммунального государственного предприятия на праве хозяйственного ведения "Тайыншинская центральная районная больница" акимата Северо-Казахстанской области Управления здравоохранения Северо-Казахстанской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Подольское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"Подольская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Краснокиевка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"Краснокиевкая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"Озерная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Драгомировский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центра досуга "Жастар" товарищества с ограниченной ответственностью "Жаркуль"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Обуховка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"Обуховская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Ивангород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магазина "Рассвет"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Любимовка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"Любимовская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Зеленогайский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Дома культуры товарищества с ограниченной ответственностью "Тайынша-Астык"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Новогречановка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офиса товарищества с ограниченной ответственностью "Новый труд"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Келлеровский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дома культуры государственного учреждения "Аппарат акима Келлеровского сельского округа Тайыншинского района Северо-Казахстанской области" 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Кременчуг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"Кременчугская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сельского клуба коммунального государственного учреждения "Аппарат акима Кировского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Агроном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офиса товарищества с ограниченной ответственностью "Агроном Тайынша"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Ильич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офиса товарищества с ограниченной ответственностью "Ильич-Тайынша"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Краснополянский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офиса товарищества с ограниченной ответственностью "Краснополянское"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офиса товарищества с ограниченной ответственностью "Озерки"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Краснодольск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"Краснодольская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Южное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медицинского пункта коммунального государственного предприятия на праве хозяйственного ведения "Тайыншинская центральная районная больница" акимата Северо-Казахстанской области Управления здравоохранения Северо-Казахстанской области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Летовочный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"Летовочная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Подлесное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"Подлесная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Горькое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"Горьковская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Краснокаменка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"Краснокаменская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"Талапская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"Мадениетская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Мироновский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"Мироновская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Виноградовка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Территория, прилегающая к зданию сельской библиотеки 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Заречное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"Зареченская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Рощинский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магазина "Береке"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Макашевка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офиса товарищества с ограниченной ответственностью "Асар"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магазина "Ласточка"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Димитровка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бывшей школы коммунального государственного учреждения "Димитровская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Тендыкский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"Тендыкская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Кантемировец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"Кантемировская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Котовское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магазина индивидуального предпринимателя Хлопко В.И. (по согласованию)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Тихоокеанский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Тихоокеанское 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"Тихоокеанская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Шункырколь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"Севастопольская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Чермошнянский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Бахмут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магазина "Наташа"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Многоцветное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"Многоцветенская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Ново-Ивановка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"Новоивановская начальная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Леонидовка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дома культуры государственного учреждения "Аппарат акима Чермошнянского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Чкаловский сельский округ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"Чкаловская средняя школа № 1"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"Петровская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Яснополянский сельский округ 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магазина "1000 мелочей"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Вишневка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офиса товарищества с ограниченной ответственностью "Вишневское" (по согласованию)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Новодворовка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коммунального государственного учреждения "Новодворовская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1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Дашка-Николаевка</w:t>
            </w:r>
          </w:p>
        </w:tc>
        <w:tc>
          <w:tcPr>
            <w:tcW w:w="9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Территория, прилегающая к зданию офиса товарищества с ограниченной ответственностью "Дашка- Николаевка СК" (по согласованию)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Тайыншинского района Северо-Казахстанской области от "06" мая 2019 года № 165</w:t>
            </w:r>
          </w:p>
        </w:tc>
      </w:tr>
    </w:tbl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Помещения для проведения встреч с избирателями всеми кандидатами в Президенты Республики Казахстан на территории Тайыншинского района Северо-Казахстанской области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6"/>
        <w:gridCol w:w="1124"/>
        <w:gridCol w:w="9120"/>
      </w:tblGrid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Места для проведения встреч 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 культуры государственного коммунального казенного предприятия "Районный дом культуры" Тайыншинского района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"Карагашская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Аккудук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"Алаботинская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Амандык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"Амандыкская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Большой Изюм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"Большеизюмовская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Донецкое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"Донецкая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Драгомировка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досуга "Жастар" товарищества с ограниченной ответственностью "Жаркуль" (по согласованию)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товарищества с ограниченной ответственностью "Тайынша-Астык" (по согласованию)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Келлеровка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государственного учреждения "Аппарат акима Келлеровского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Кирово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клуб коммунального государственного учреждения "Аппарат акима Келлеровского сельского округа Тайыншинского района Северо-Казахстанской области"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Красная Поляна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"Краснополянская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Летовочное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"Летовочная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Мироновка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"Мироновская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Рощинское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"Рощинская основная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Тендык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"Тендыкская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Тихоокеанское 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"Тихоокеанская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Чермошнянка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"Чермошнянская средняя школа"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Чкалово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Актовый зал школы коммунального государственного учреждения "Чкаловская средняя школа № 1" акимата Тайыншинского района Северо-Казахстанской области Министерства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Ясная Поляна</w:t>
            </w:r>
          </w:p>
        </w:tc>
        <w:tc>
          <w:tcPr>
            <w:tcW w:w="9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 культуры товарищества с ограниченной ответственностью "Тайынша-Астык" (по согласованию)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