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0888" w14:textId="59e0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2018 года № 25-12 "Об утверждении бюджета Каракогинского сельского округа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ноября 2019 года № 33-7. Зарегистрировано Департаментом юстиции Северо-Казахстанской области 28 ноября 2019 года № 5692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2019-2021 годы" от 29 декабря 2018 года № 25-12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Каракогинского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18 149,2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10 629,2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20 177,1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(-2 027,9)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2 027,9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25 ноября 2019 года № 33-7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15 125,3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1 161,8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1 934,0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