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a202" w14:textId="886a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от 27 декабря 2018 года 29/1 "Об утверждении районного бюджета Жамбылского района Северо–Казахстанской области на 2019–2021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7 марта 2019 года № 33/1. Зарегистрировано Департаментом юстиции Северо-Казахстанской области 19 марта 2019 года № 5254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статьей 26 Закона Республики Казахстан от 6 апреля 2016 года "О правовых актах",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от 27 декабря 2018 года № 29/1 "Об утверждении районного бюджета Жамбылского района Северо-Казахстанской области на 2019-2021 годы" (зарегистрировано в Реестре государственной регистрации нормативных правовых актов под № 5161, опубликовано 18 января 2019 года в Эталонном контрольном банке нормативных правовых актов Республики Казахстан в электронном виде),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Жамбылского района Северо-Казахстанской области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4 623 429,9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374 280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22 417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16 120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4 210 612,9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4 643 199,9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41 747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53 542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11 795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- 61 517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61 517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53 025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11 795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20 287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 в районном бюджете на 2019 год бюджетные кредиты на реализацию мер социальной поддержки специалистов в сумме 53 542 тысяч тенге, в том числе: из республиканского бюджета – 53 025 тысяч тенге, из местного бюджета – 517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"13-1. Предусмотреть расходы районного бюджета за счет свободных остатков бюджетных средств, сложившихся на 1 января 2019 года и возврата целевых трансфертов республиканского и областного бюджетов, неиспользованных (недоиспользованных) в 2018 году, согласно приложению 9 к настоящему решению.";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"13-2. Предусмотреть распределение сумм целевых текущих трансфертов, передаваемые из районного бюджета бюджетам сельских округов на 2019 год, согласно приложениям 10, 11 и 12 к настоящему решению.";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приложениями 9, 10, 11 и 12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Жамбылского района от 07 марта 2019 года № 33/1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27 декабря 2018 года № 29/1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6143"/>
        <w:gridCol w:w="3798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4 623 429,9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4 210 612,9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4 208 367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4 208 367</w:t>
            </w:r>
          </w:p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085"/>
        <w:gridCol w:w="1085"/>
        <w:gridCol w:w="6387"/>
        <w:gridCol w:w="2944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4 643 199,9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357 236,1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102 459,1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145 227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2 982 311,9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230 793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168 230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2 490 443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2 442 141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202 211,9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99 843,9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364 205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316 464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157 611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217 664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243 609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238 509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235 247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212 914,9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212 914,9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166 049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-61 517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Жамбылского района от 07 марта 2019 года № 33/1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Жамбылского района от 27 декабря 2018 года № 29/1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2019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923"/>
        <w:gridCol w:w="3044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Жамбылского района от 07 марта 2019 года № 33/1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Жамбылского района от 27 декабря 2018 года № 29/1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2019 год за счет свободных остатков бюджетных средств, сложивщихся на 1 января 2019 года и возврат неиспользованных (недоиспользованных) в 2018 году целевых трансфертов из республиканского и областного бюджетов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3989"/>
        <w:gridCol w:w="4564"/>
      </w:tblGrid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22 532,9</w:t>
            </w:r>
          </w:p>
        </w:tc>
      </w:tr>
    </w:tbl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523"/>
        <w:gridCol w:w="1523"/>
        <w:gridCol w:w="5008"/>
        <w:gridCol w:w="3125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Жамбылского района от 07 марта 2019 года № 33/1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Жамбылского района от 27 декабря 2018 года № 29/1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районного бюджета на 2019 год по администратору бюджетных программ "Аппарат акима района"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6402"/>
        <w:gridCol w:w="2877"/>
        <w:gridCol w:w="2153"/>
      </w:tblGrid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сельского округа </w:t>
            </w:r>
          </w:p>
        </w:tc>
        <w:tc>
          <w:tcPr>
            <w:tcW w:w="6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строительного материала для ремонта кровли крыши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ЕБК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01.122.113.000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-4 765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-4 265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Жамбылского района от 07 марта 2019 года № 33/1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 Жамбылского района от 27 декабря 2018 года № 29/1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районного бюджета на 2019 год по администратору бюджетных программ "Отдел архитектуры, строительства, жилищно-коммунального хозяйства, пассажирского транспорта и автомобильных дорог района"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7760"/>
        <w:gridCol w:w="3487"/>
      </w:tblGrid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сельского округа </w:t>
            </w:r>
          </w:p>
        </w:tc>
        <w:tc>
          <w:tcPr>
            <w:tcW w:w="7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территории 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ЕБК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01.495.113.000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Жамбылского района от 07 марта 2019 года № 33/1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маслихата Жамбылского района от 27 декабря 2018 года № 29/1</w:t>
            </w:r>
          </w:p>
        </w:tc>
      </w:tr>
    </w:tbl>
    <w:bookmarkStart w:name="z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районного бюджета на 2019 год по администратору бюджетных программ "Отдел культуры и развития языков района"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7460"/>
        <w:gridCol w:w="3828"/>
      </w:tblGrid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сельского округа </w:t>
            </w:r>
          </w:p>
        </w:tc>
        <w:tc>
          <w:tcPr>
            <w:tcW w:w="7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строительного, хозяйственного материала, окон для текущего ремонта здания сельского клуба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ЕБК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08.455.113.000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