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d3f6" w14:textId="062d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20 ноября 2019 года № 34. Зарегистрировано Департаментом юстиции Северо-Казахстанской области 22 ноября 2019 года № 5669. Утратило силу решением акима Ломоносовского сельского округа района имени Габита Мусрепова Северо-Казахстанской области от 6 мая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Ломоносовского сельского округа района имени Габита Мусрепова Северо-Казахстанской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района имени Габита Мусрепова Северо-Казахстанской области от 02 октября 2019 года № 09-08/295, исполняющий обязанности акима Ломоносовского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товарищества с ограниченной ответственностью "АЗКО" села Урожайное Ломоносовского сельского округа района имени Габита Мусрепова Северо-Казахстанской области в связи с возникновением очага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