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edb" w14:textId="f2d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кандидатов в Президенты Республики Казахстан с избирателями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мая 2019 года № 121. Зарегистрировано Департаментом юстиции Северо-Казахстанской области 8 мая 2019 года № 5403. Утратило силу постановлением акимата района имени Габита Мусрепова Северо-Казахстанской области от 2 декабря 2020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в Президенты Республики Казахстан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всем кандидатам в Президенты Республики Казахстан с избирателями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оснастить определенные места для размещения агитационных печатных материалов стендами, щитами и тумбами.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момента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избирательной комиссии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Н.К. Баракаев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мая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__ мая 2019 года № __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Казахстан, на территории района имени Габита Мусрепова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1260"/>
        <w:gridCol w:w="8734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Андреевского сельского округа района имени Габита Мусрепова Северо-Казахстанской области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Бирликского сельского округа района имени Габита Мусрепова Северо-Казахстанской области по улице Технической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Возвышенской средней школы района имени Габита Мусрепова Северо-Казахстанской области по улице Закарпатской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Дружбинского сельского округа района имени Габита Мусрепова Северо-Казахстанской области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Кокалажарской средней школы района имени Габита Мусрепова Северо-Казахстанской области по улице Чеботарева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Кырымбетского сельского округа района имени Габита Мусрепова Северо-Казахстанской области по улице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Ломоносовской средней школы района имени Габита Мусрепова Северо-Казахстанской области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Нежинского сельского округа района имени Габита Мусрепова Северо-Казахстанской области по улице Нежинской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Отдел культуры и развития языков акимата района имени Габита Мусрепова Северо-Казахстанской области по улице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Новосельского сельского округа района имени Габита Мусрепова Северо-Казахстанской области по улице Жамбыла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Рузаевского сельского округа района имени Габита Мусрепова Северо-Казахстанской области по улице Энгельса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Салкынкольской средней школы района имени Габита Мусрепова Северо-Казахстанской области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Тахтабродской средней школы района имени Габита Мусрепова Северо-Казахстанской области по улице Куйбышева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Червонного сельского округа района имени Габита Мусрепова Северо-Казахстанской области по улице Новоселов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Дом культуры Чистопольского сельского округа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Шоптыкольской средней школы района имени Габита Мусрепова Северо-Казахстанской области по улице Целинной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Аппарат акима Шукыркольского сельского округа района имени Габита Мусрепова Северо-Казахстанской области по улице Школьной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__ мая 2019 года № __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на территории района имени Габита Мусрепова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1469"/>
        <w:gridCol w:w="8142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коммунального государственного учреждения Андреевская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Бирликская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коммунального государственного учреждения Возвышенская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Дружбинская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конторы товарищества с ограниченной ответственностью "Тукым"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фермерского хозяйства "Малая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Ломоносовская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Нежинская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Новоишимская средняя школа № 2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Новосельская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Калиновская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Салкынкольская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Тахтабродская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Червонная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Чистопольская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Шоптыкольская средняя школа района имени 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Шукыркольская средняя школа района имени Габита Мусрепова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