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9937" w14:textId="13a9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29 ноября 2016 года № 7-11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26 ноября 2019 года № 34-6. Зарегистрировано Департаментом юстиции Северо-Казахстанской области 29 ноября 2019 года № 5695. Утратило силу решением маслихата Аккайынского района Северо-Казахстанской области от 9 ноября 2023 года № 9-4.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Аккайынского района Северо-Казахстанской от 09.11.2023 </w:t>
      </w:r>
      <w:r>
        <w:rPr>
          <w:rFonts w:ascii="Times New Roman"/>
          <w:b w:val="false"/>
          <w:i w:val="false"/>
          <w:color w:val="ff0000"/>
          <w:sz w:val="28"/>
        </w:rPr>
        <w:t>№ 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области" от 29 ноября 2016 года № 7-11 (опубликовано 28 декабря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3971)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в Аккайынском районе Северо-Казахстанской области при наступлении трудной жизненной ситуации.";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ХХХIV 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26 ноября 2019 года № 34-6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 Аккайынского района Северо-Казахстанской области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 оказания социальной помощи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 – "День вывода ограниченного контингента советских войск из Демократической Республики Афганистан"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марта – "Международный женский день"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 – "День памяти аварии на Чернобыльской атомной электростанции"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мая – "День защитника Отечества"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мая – "День Победы"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 – "День памяти жертв политических репрессий и голода"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августа – "День Конституции Республики Казахстан"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