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fd09" w14:textId="629f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2018 года № 27-1 "Об утверждении бюджета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2019 года № 32-1. Зарегистрировано Департаментом юстиции Северо-Казахстанской области 30 июля 2019 года № 5506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2019-2021 годы" от 24 декабря 2018 года № 27-1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Аккайынского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4778714,6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- 550213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33300,1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4183052,5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4785215,9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24897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12978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- 31398,3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31398,3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2019 год в сумме 15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29 июля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4778714,6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4183052,5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4183052,5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4183052,5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4785215,9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областиот 29 июля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2019 год по аппаратам акимов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972"/>
        <w:gridCol w:w="5284"/>
        <w:gridCol w:w="2213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26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  <w:bookmarkEnd w:id="27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639"/>
        <w:gridCol w:w="5238"/>
        <w:gridCol w:w="2040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9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30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31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