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83f0" w14:textId="5e88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встреч с избирателями всех кандидатов на территории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17 апреля 2019 года № 94. Зарегистрировано Департаментом юстиции Северо-Казахстанской области 18 апреля 2019 года № 5355.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Аккайынского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Аккайынской районной избирательной комиссией (по согласованию) определить места для размещения агитационных печатных материалов всех кандидатов на территории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всем кандидатам на договорной основе помещения для встреч с избирателями на территории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Аккайынского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Аккайынской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_______________К. Курманбаев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2019 года № 94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всех кандидатов на территории Аккайынского района Северо-Казахстанской области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</w:t>
      </w:r>
      <w:r>
        <w:rPr>
          <w:rFonts w:ascii="Times New Roman"/>
          <w:b w:val="false"/>
          <w:i w:val="false"/>
          <w:color w:val="ff0000"/>
          <w:sz w:val="28"/>
        </w:rPr>
        <w:t>Приложение 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редакции постановления акимата Аккайынского района Северо-Казахстанской области от 15.04.2025 № 78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"Виктория"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сельского клуба коммунального государственного учреждения "Аппарат акима Аралагашского сельского округа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товарищества с ограниченной ответственностью "Иван Зенченко"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"ПерекрҰсток"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"Алия"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"Меркурий"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сельского клуба коммунального государственного учреждения "Аппарат акима Киялинского сельского округа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товарищества с ограниченной ответственностью "Киялинский элеватор"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"Астана"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Дайындык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товарищества с ограниченной ответственностью "Дайындык"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товарищества с ограниченной ответственностью "Полтавское"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предприятия на праве хозяйственного ведения "Аккайынская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государственного коммунального казенного предприятия "Ясли-сад Балапан"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Токуши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"Кулинария"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"Омарова"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Тюменка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"Медведев"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Шагалалы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"Чаглинская врачебная амбулатория" коммунального государственного предприятия на праве хозяйственного ведения "Аккайынская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"Степной дворик"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"Береке"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Добровольское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"Рыбка" (по согласованию)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2019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 всех кандидатов на территории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</w:t>
      </w:r>
      <w:r>
        <w:rPr>
          <w:rFonts w:ascii="Times New Roman"/>
          <w:b w:val="false"/>
          <w:i w:val="false"/>
          <w:color w:val="ff0000"/>
          <w:sz w:val="28"/>
        </w:rPr>
        <w:t>Приложение 2</w:t>
      </w:r>
      <w:r>
        <w:rPr>
          <w:rFonts w:ascii="Times New Roman"/>
          <w:b w:val="false"/>
          <w:i w:val="false"/>
          <w:color w:val="ff0000"/>
          <w:sz w:val="28"/>
        </w:rPr>
        <w:t xml:space="preserve"> в редакции постановления акимата Аккайынского района Северо-Казахстанской области от 15.04.2025 № 78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"Аралагашская средняя школа"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села Рублевка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коммунального государственного учреждения "Аппарат акима Астраханского сельского округа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"Власовская средняя школа"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Шагалалы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"Чаглинская средняя школа"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 коммунального государственного учреждения "Аппарат акима Григорьевского сельского округа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"ИвановкаАгроСевер" (помещение актового зала)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 коммунального государственного учреждения "Аппарат акима Киялинского сельского округа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"Ленинская средняя школа"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"Полтавская средняя школа"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учреждении "Аппарат маслихата Аккайынского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Токуши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Чапаевской врачебной амбулатории коммунального государственного предприятия на праве хозяйственного ведения "Аккайынская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"Черкасское Агро" (помещение Центра досуга)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