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754c" w14:textId="2527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2019 года № 37/4. Зарегистрировано Департаментом юстиции Северо-Казахстанской области 16 октября 2019 года № 5621.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4 октября 2019 года № 37/4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22.11.2021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ff0000"/>
          <w:sz w:val="28"/>
        </w:rPr>
        <w:t>№ 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для каждого получателя: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1 500 000 (одного миллиона пятисот тысяч) тенге в виде социальной помощи;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1 500 000 (одного миллиона пятисот тысяч) тенге в виде социальной поддержки.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Северо-Казахстанского областного маслихата от 28.03.2025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