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5bbf" w14:textId="d055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12 мая 2016 года № 153 "Об утверждении регламента государственной услуги "Аккредитация заготовительных организаций в сфере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января 2019 года № 4. Зарегистрировано Департаментом юстиции Северо-Казахстанской области 11 января 2019 года № 5196. Утратило силу постановлением акимата Северо-Казахстанской области от 5 апреля 2019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"Аккредитация заготовительных организаций в сфере агропромышленного комплекса" от 12 мая 2016 года № 153 (опубликовано 21 июня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3776)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регламенте государственной услуги "Аккредитация заготовительных организаций в сфере агропромышленного комплекса",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"10" января 2019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"Аккредитация заготовительных организаций в сфере агропромышленного комплекса"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1031"/>
        <w:gridCol w:w="1245"/>
        <w:gridCol w:w="9734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Северо-Казахстанской области"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Парковая, 57В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– с понедельника по пятницу включительно с 8.00, 8.30, 9.00 до 18.00, 18.30, 19.00 часов, с перерывом на обед с 13.00 до 14.00, 14.30 часов, кроме выходных и праздничных дней, согласно трудовому законодательству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