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e9423" w14:textId="06e94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территории Успенского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Успенского сельского округа Успенского района Павлодарской области от 15 ноября 2019 года № 10. Зарегистрировано Департаментом юстиции Павлодарской области 22 ноября 2019 года № 6618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Успенского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на территории Успенского сельского округа Успенского района без изъятия земельных участков у землепользователей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Успенского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ноября 2019 года № 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1449"/>
        <w:gridCol w:w="2658"/>
        <w:gridCol w:w="1392"/>
        <w:gridCol w:w="1395"/>
        <w:gridCol w:w="1323"/>
        <w:gridCol w:w="3297"/>
      </w:tblGrid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метр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(лет)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земельного участка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"Казахтелеком"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эксплуатации и обслуживания линий связи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Успенка, улица 10 лет Независимости, 2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"Казахтелеком"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эксплуатации и обслуживания линий связи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Успенка, улица Милевского, 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