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2481" w14:textId="ac12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Успенского района на 2020 - 2022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27 декабря 2019 года № 255/54. Зарегистрировано Департаментом юстиции Павлодарской области 31 декабря 2019 года № 6692.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Успенского сельского округа на 2020 - 2022 годы согласно приложениям 1, 2 и 3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391 572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383 329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393 510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Успенского районного маслихата Павлодарской области от 02.12.2020 </w:t>
      </w:r>
      <w:r>
        <w:rPr>
          <w:rFonts w:ascii="Times New Roman"/>
          <w:b w:val="false"/>
          <w:i w:val="false"/>
          <w:color w:val="000000"/>
          <w:sz w:val="28"/>
        </w:rPr>
        <w:t>№ 334/66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Равнопольского сельского округа на 2020 - 2022 годы согласно приложениям 4, 5 и 6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83 855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Успенского районного маслихата Павлодарской области от 02.12.2020 </w:t>
      </w:r>
      <w:r>
        <w:rPr>
          <w:rFonts w:ascii="Times New Roman"/>
          <w:b w:val="false"/>
          <w:i w:val="false"/>
          <w:color w:val="000000"/>
          <w:sz w:val="28"/>
        </w:rPr>
        <w:t>№ 334/66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Ольгинского сельского округа на 2020 - 2022 годы согласно приложениям 7, 8 и 9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57 154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Успенского районного маслихата Павлодарской области от 02.12.2020 </w:t>
      </w:r>
      <w:r>
        <w:rPr>
          <w:rFonts w:ascii="Times New Roman"/>
          <w:b w:val="false"/>
          <w:i w:val="false"/>
          <w:color w:val="000000"/>
          <w:sz w:val="28"/>
        </w:rPr>
        <w:t>№ 334/66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Новопокровского сельского округа на 2020 - 2022 годы согласно приложениям 10, 11 и 12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96 557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Успенского районного маслихата Павлодарской области от 02.12.2020 </w:t>
      </w:r>
      <w:r>
        <w:rPr>
          <w:rFonts w:ascii="Times New Roman"/>
          <w:b w:val="false"/>
          <w:i w:val="false"/>
          <w:color w:val="000000"/>
          <w:sz w:val="28"/>
        </w:rPr>
        <w:t>№ 334/66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Лозовского сельского округа на 2020 - 2022 годы согласно приложениям 13, 14 и 15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60 623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Успенского районного маслихата Павлодарской области от 02.12.2020 </w:t>
      </w:r>
      <w:r>
        <w:rPr>
          <w:rFonts w:ascii="Times New Roman"/>
          <w:b w:val="false"/>
          <w:i w:val="false"/>
          <w:color w:val="000000"/>
          <w:sz w:val="28"/>
        </w:rPr>
        <w:t>№ 334/66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Конырозекского сельского округа на 2020 - 2022 годы согласно приложениям 16, 17 и 18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52 389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Успенского районного маслихата Павлодарской области от 02.12.2020 </w:t>
      </w:r>
      <w:r>
        <w:rPr>
          <w:rFonts w:ascii="Times New Roman"/>
          <w:b w:val="false"/>
          <w:i w:val="false"/>
          <w:color w:val="000000"/>
          <w:sz w:val="28"/>
        </w:rPr>
        <w:t>№ 334/66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Козыкеткенского сельского округа на 2020 - 2022 годы согласно приложениям 19, 20 и 21 соответственно, в том числе на 2020 год в следующих объемах: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55 433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Успенского районного маслихата Павлодарской области от 02.12.2020 </w:t>
      </w:r>
      <w:r>
        <w:rPr>
          <w:rFonts w:ascii="Times New Roman"/>
          <w:b w:val="false"/>
          <w:i w:val="false"/>
          <w:color w:val="000000"/>
          <w:sz w:val="28"/>
        </w:rPr>
        <w:t>№ 334/66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бюджетах сельских округов Успенского района на 2020 год объемы субвенций, передаваемых из районного бюджета, в общей сумме 409 261 тысяч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Успенский – 156 735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Равнопольский – 59 347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Ольгинский – 38 596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Новопокровский – 51 879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Лозовский – 39 543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Конырозекский – 35 248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Козыкеткенский – 27 913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постоянную комиссию Успенского районного маслихата по экономике и бюджету.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2020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Успенского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Устименко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Успенского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Успенского районного маслихата Павлодарской области от 02.12.2020 </w:t>
      </w:r>
      <w:r>
        <w:rPr>
          <w:rFonts w:ascii="Times New Roman"/>
          <w:b w:val="false"/>
          <w:i w:val="false"/>
          <w:color w:val="ff0000"/>
          <w:sz w:val="28"/>
        </w:rPr>
        <w:t>№ 334/66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Равнопольского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Успенского районного маслихата Павлодарской области от 02.12.2020 </w:t>
      </w:r>
      <w:r>
        <w:rPr>
          <w:rFonts w:ascii="Times New Roman"/>
          <w:b w:val="false"/>
          <w:i w:val="false"/>
          <w:color w:val="ff0000"/>
          <w:sz w:val="28"/>
        </w:rPr>
        <w:t>№ 334/66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Равнопольского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Равнопольского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Ольгинского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Успенского районного маслихата Павлодарской области от 02.12.2020 </w:t>
      </w:r>
      <w:r>
        <w:rPr>
          <w:rFonts w:ascii="Times New Roman"/>
          <w:b w:val="false"/>
          <w:i w:val="false"/>
          <w:color w:val="ff0000"/>
          <w:sz w:val="28"/>
        </w:rPr>
        <w:t>№ 334/66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Ольгинского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Ольгинского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Успенского районного маслихата Павлодарской области от 02.12.2020 </w:t>
      </w:r>
      <w:r>
        <w:rPr>
          <w:rFonts w:ascii="Times New Roman"/>
          <w:b w:val="false"/>
          <w:i w:val="false"/>
          <w:color w:val="ff0000"/>
          <w:sz w:val="28"/>
        </w:rPr>
        <w:t>№ 334/66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96 557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Лозовского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Успенского районного маслихата Павлодарской области от 02.12.2020 </w:t>
      </w:r>
      <w:r>
        <w:rPr>
          <w:rFonts w:ascii="Times New Roman"/>
          <w:b w:val="false"/>
          <w:i w:val="false"/>
          <w:color w:val="ff0000"/>
          <w:sz w:val="28"/>
        </w:rPr>
        <w:t>№ 334/66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Лозовского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Лозовского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Конырозекского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Успенского районного маслихата Павлодарской области от 02.12.2020 </w:t>
      </w:r>
      <w:r>
        <w:rPr>
          <w:rFonts w:ascii="Times New Roman"/>
          <w:b w:val="false"/>
          <w:i w:val="false"/>
          <w:color w:val="ff0000"/>
          <w:sz w:val="28"/>
        </w:rPr>
        <w:t>№ 334/66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Конырозекского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Конырозекского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Козыкеткенского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Успенского районного маслихата Павлодарской области от 02.12.2020 </w:t>
      </w:r>
      <w:r>
        <w:rPr>
          <w:rFonts w:ascii="Times New Roman"/>
          <w:b w:val="false"/>
          <w:i w:val="false"/>
          <w:color w:val="ff0000"/>
          <w:sz w:val="28"/>
        </w:rPr>
        <w:t>№ 334/66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Козыкеткенского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Козыкеткенского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