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528e8" w14:textId="ff528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Павлодарском районном бюджете на 2020 - 2022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Павлодарского района Павлодарской области от 20 декабря 2019 года № 64/280. Зарегистрировано Департаментом юстиции Павлодарской области 26 декабря 2019 года № 6682.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Павлодарский районный бюджет на 2020 - 2022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10 764 496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869 473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21 040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13 660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9 860 323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10 868 200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162 391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194 950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32 559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- 266 095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266 095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Павлодарского района Павлодарской области от 26.11.2020 </w:t>
      </w:r>
      <w:r>
        <w:rPr>
          <w:rFonts w:ascii="Times New Roman"/>
          <w:b w:val="false"/>
          <w:i w:val="false"/>
          <w:color w:val="000000"/>
          <w:sz w:val="28"/>
        </w:rPr>
        <w:t>№ 77/348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на 2020 год резерв местного исполнительного органа района в сумме 36 145 тысяч тенге.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маслихата Павлодарского района Павлодарской области от 26.11.2020 </w:t>
      </w:r>
      <w:r>
        <w:rPr>
          <w:rFonts w:ascii="Times New Roman"/>
          <w:b w:val="false"/>
          <w:i w:val="false"/>
          <w:color w:val="000000"/>
          <w:sz w:val="28"/>
        </w:rPr>
        <w:t>№ 77/348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Павлодарского района на 2020 год объем субвенции, передаваемой из областного бюджета – 4 237 017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на 2020 год объемы субвенций, передаваемых из районного бюджета в бюджеты сельских округов и села Ольгинка, в общей сумме 823 780 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Григорьевский – 73 407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Ефремовский – 24 093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Зангарский – 24 553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Заринский – 70 808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Кенесский – 86 144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Кемеңгер – 88 266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Луганский – 40 211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Мичуринский – 73 565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Ольгинка – 47 218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Рождественский – 92 822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Чернорецкий – 82 916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Черноярский – 94 196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Шакатский – 25 581 тысяч тенге.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на 2021 год объемы субвенций, передаваемых из районного бюджета в бюджеты сельских округов и села Ольгинка, в общей сумме 828 727 тысяч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Григорьевский – 74 807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Ефремовский – 25 250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Зангарский – 27 328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Заринский – 70 812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Кенесский – 88 610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Кемеңгер – 86 285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Луганский – 38 897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Мичуринский – 68 111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Ольгинка – 51 410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Рождественский – 94 971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Чернорецкий – 85 433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Черноярский – 91 800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Шакатский – 25 013 тысяч тенге.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районном бюджете на 2022 год объемы субвенций, передаваемых из районного бюджета в бюджеты сельских округов и села Ольгинка, в общей сумме 848 987 тысяч тенге, в том числе: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Григорьевский – 76 455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Ефремовский – 25 750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Зангарский – 27 968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Заринский – 72 921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Кенесский – 91 034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Кемеңгер – 87 747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Луганский – 40 002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Мичуринский – 69 467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Ольгинка – 52 238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Рождественский – 97 150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Чернорецкий – 87 754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Черноярский – 94 909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Шакатский – 25 592 тысяч тенге.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местных бюджетных программ, не подлежащих секвестру в процессе исполнения районного бюджета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целевые текущие трансферты на 2020 год бюджетам сельских округов и села Ольгинка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119 821 тысяча тенге – на внедрение новой системы оплаты труда государственным служащим местных исполнительных органов по факторно-балльной шкале;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85 321 тысяча тенге – на проведение ремонта автомобильных дорог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69 373 тысячи тенге – на расходы текущего и капитального характера в сфере жилищно-коммунального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30 493 тысячи тенге – на расходы капитального характера в сфере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3 884 тысячи тенге – на доплату за квалификационную категорию педагогам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33 252 тысячи тенге – на увеличение оплаты труда педагогов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14 267 тысяч тенге – на установление доплат к должностному окладу за особые условия труда управленческому и основному персоналу в организациях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177 551 тысяча тенге – на реализацию мероприятий по социальной и инженерной инфраструктуре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8 334 тысячи тенге – на расходы в сфере спорта в Ефремовском сельском округе.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маслихата Павлодарского района Павлодарской области от 26.11.2020 </w:t>
      </w:r>
      <w:r>
        <w:rPr>
          <w:rFonts w:ascii="Times New Roman"/>
          <w:b w:val="false"/>
          <w:i w:val="false"/>
          <w:color w:val="000000"/>
          <w:sz w:val="28"/>
        </w:rPr>
        <w:t>№ 77/348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Распределение указанных сумм целевых трансфертов бюджетам сельских округов и села Ольгинка определяется на основании постановления акимата района.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предусмотреть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Контроль за исполнением настоящего решения возложить на постоянную комиссию районного маслихата по вопросам бюджета.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2020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Кашитов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Павлодарского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 № 64/280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Павлодарском районном бюджете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Павлодарского района Павлодарской области от 26.11.2020 </w:t>
      </w:r>
      <w:r>
        <w:rPr>
          <w:rFonts w:ascii="Times New Roman"/>
          <w:b w:val="false"/>
          <w:i w:val="false"/>
          <w:color w:val="ff0000"/>
          <w:sz w:val="28"/>
        </w:rPr>
        <w:t>№ 77/348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10 764 496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9 860 323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9 860 304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9 860 304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3 622 111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жилища, инженерно-коммуникационной инфраструктуры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-266 095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 № 64/280</w:t>
            </w:r>
          </w:p>
        </w:tc>
      </w:tr>
    </w:tbl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Павлодарском районном бюджете на 2021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маслихата Павлодарского района Павлодарской области от 18.09.2020 </w:t>
      </w:r>
      <w:r>
        <w:rPr>
          <w:rFonts w:ascii="Times New Roman"/>
          <w:b w:val="false"/>
          <w:i w:val="false"/>
          <w:color w:val="ff0000"/>
          <w:sz w:val="28"/>
        </w:rPr>
        <w:t>№ 75/335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5 719 729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4 862 044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4 862 044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4 862 044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5 719 729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районных (городских) библиотек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противоэпизоотических мероприятий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 № 64/280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Павлодарском районном бюджете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маслихата Павлодарского района Павлодарской области от 24.04.2020 </w:t>
      </w:r>
      <w:r>
        <w:rPr>
          <w:rFonts w:ascii="Times New Roman"/>
          <w:b w:val="false"/>
          <w:i w:val="false"/>
          <w:color w:val="ff0000"/>
          <w:sz w:val="28"/>
        </w:rPr>
        <w:t>№ 70/308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4 427 614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4 427 614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4 427 614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районных (городских) библиотек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противоэпизоотических мероприятий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 № 64/280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не подлежащих</w:t>
      </w:r>
      <w:r>
        <w:br/>
      </w:r>
      <w:r>
        <w:rPr>
          <w:rFonts w:ascii="Times New Roman"/>
          <w:b/>
          <w:i w:val="false"/>
          <w:color w:val="000000"/>
        </w:rPr>
        <w:t>секвестру в процессе исполнения бюджета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