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421" w14:textId="a1b1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Павлодарскому району на 2019 год</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2 мая 2019 года № 127/5. Зарегистрировано Департаментом юстиции Павлодарской области 4 мая 2019 года № 6342</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по Павлодарскому району,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Павлодарского района</w:t>
            </w:r>
            <w:r>
              <w:br/>
            </w:r>
            <w:r>
              <w:rPr>
                <w:rFonts w:ascii="Times New Roman"/>
                <w:b w:val="false"/>
                <w:i w:val="false"/>
                <w:color w:val="000000"/>
                <w:sz w:val="20"/>
              </w:rPr>
              <w:t>от "2" мая 2019 года № 127/5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по Павлодарскому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157"/>
        <w:gridCol w:w="1570"/>
        <w:gridCol w:w="2774"/>
        <w:gridCol w:w="3093"/>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"Луганск"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Комуннальное государственное учреждение "Областной психоневрологический центр оказания специальных социальных услуг" управления координации занятости и социальных программ Павлодарской области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"Ертiс"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"Зерноград"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агропромышленная компания "Агро-Альянс"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