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f434" w14:textId="5a2f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рекомендуемой схемы пастбищеоборотов города Экибастуза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12 июня 2019 года № 524/6. Зарегистрировано Департаментом юстиции Павлодарской области 13 июня 2019 года № 6415.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Экибастуза Павлодарской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232/2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рекомендуемую схему пастбищеоборотов города Экибастуза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Экибастуза Павлодарской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232/2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Хабылбекова Х.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524/6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города Экибастуза Павлодарской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232/2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