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6f06" w14:textId="b666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мая 2016 года № 29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октября 2019 года № 317. Зарегистрировано Департаментом юстиции Костанайской области 30 октября 2019 года № 8720. Утратило силу решением маслихата района Беимбета Майлина Костанайской области от 19 августа 2020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и с совместным постановлением акимата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Тарановского района Костанайской области" (зарегистрировано в Реестре государственной регистрации нормативных правовых актов за № 8174)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июля 2016 года в газете "Маяк", зарегистрировано в Реестре государственной регистрации нормативных правовых актов за № 6480)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словосочетание "Тарановского района" заменить на "района Беимбета Майлина";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Собрания, митинги, шествия, пикеты и демонстрации прекращаются по требованию представителя акимата района Беимбета Майлина в случаях когда: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 дополнительном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собраний, митингов, шествий,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8015"/>
      </w:tblGrid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Тәуелсіздік в селе Әйет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 дополнительном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собраний, митингов, шествий,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Республика – Б. Майлина до площади по улице Тәуелсіздік в селе Әйет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