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c727" w14:textId="32fc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мая 2018 года № 202 "Об утверждении Регламента собрания местного сообщества Первомайского сельского округа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ноября 2019 года № 323. Зарегистрировано Департаментом юстиции Костанайской области 25 ноября 2019 года № 8774. Утратило силу решением маслихата Мендыкаринского района Костанайской области от 24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Первомайского сельского округа Мендыкаринского района"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Первомайского сельского округа (далее – сельский округ) и отчета об исполнении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