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6b96e" w14:textId="b56b9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маслихата от 12 августа 2016 года № 42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Мендыкаринского района Костанайской области от 19 апреля 2019 года № 278. Зарегистрировано Департаментом юстиции Костанайской области 23 апреля 2019 года № 8366. Утратило силу решением маслихата Мендыкаринского района Костанайской области от 13 августа 2020 года № 397</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Мендыкаринского района Костанайской области от 13.08.2020 </w:t>
      </w:r>
      <w:r>
        <w:rPr>
          <w:rFonts w:ascii="Times New Roman"/>
          <w:b w:val="false"/>
          <w:i w:val="false"/>
          <w:color w:val="ff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Мендыкаринский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размеров и определения перечня отдельных категорий нуждающихся граждан" от 12 августа 2016 года </w:t>
      </w:r>
      <w:r>
        <w:rPr>
          <w:rFonts w:ascii="Times New Roman"/>
          <w:b w:val="false"/>
          <w:i w:val="false"/>
          <w:color w:val="000000"/>
          <w:sz w:val="28"/>
        </w:rPr>
        <w:t>№ 42</w:t>
      </w:r>
      <w:r>
        <w:rPr>
          <w:rFonts w:ascii="Times New Roman"/>
          <w:b w:val="false"/>
          <w:i w:val="false"/>
          <w:color w:val="000000"/>
          <w:sz w:val="28"/>
        </w:rPr>
        <w:t xml:space="preserve"> (опубликовано 19 сентября 2016 года в информационно-правовой системе "Әділет", зарегистрировано в Реестре государственной регистрации нормативных правовых актов за № 6606)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bookmarkStart w:name="z7" w:id="3"/>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3"/>
    <w:bookmarkStart w:name="z8" w:id="4"/>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1-1) следующего содержания:</w:t>
      </w:r>
    </w:p>
    <w:bookmarkStart w:name="z10" w:id="5"/>
    <w:p>
      <w:pPr>
        <w:spacing w:after="0"/>
        <w:ind w:left="0"/>
        <w:jc w:val="both"/>
      </w:pPr>
      <w:r>
        <w:rPr>
          <w:rFonts w:ascii="Times New Roman"/>
          <w:b w:val="false"/>
          <w:i w:val="false"/>
          <w:color w:val="000000"/>
          <w:sz w:val="28"/>
        </w:rPr>
        <w:t>
      "1-1)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12" w:id="6"/>
    <w:p>
      <w:pPr>
        <w:spacing w:after="0"/>
        <w:ind w:left="0"/>
        <w:jc w:val="both"/>
      </w:pPr>
      <w:r>
        <w:rPr>
          <w:rFonts w:ascii="Times New Roman"/>
          <w:b w:val="false"/>
          <w:i w:val="false"/>
          <w:color w:val="000000"/>
          <w:sz w:val="28"/>
        </w:rPr>
        <w:t xml:space="preserve">
      "3.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памятной дате и праздничному дню.";</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14" w:id="7"/>
    <w:p>
      <w:pPr>
        <w:spacing w:after="0"/>
        <w:ind w:left="0"/>
        <w:jc w:val="both"/>
      </w:pPr>
      <w:r>
        <w:rPr>
          <w:rFonts w:ascii="Times New Roman"/>
          <w:b w:val="false"/>
          <w:i w:val="false"/>
          <w:color w:val="000000"/>
          <w:sz w:val="28"/>
        </w:rPr>
        <w:t>
      "5. Памятной датой является День вывода советских войск из Афганистана – 15 февраля, праздничным днем является День Победы – 9 мая.";</w:t>
      </w:r>
    </w:p>
    <w:bookmarkEnd w:id="7"/>
    <w:bookmarkStart w:name="z15" w:id="8"/>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8"/>
    <w:bookmarkStart w:name="z16" w:id="9"/>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памятной дате и праздничному дню:";</w:t>
      </w:r>
    </w:p>
    <w:bookmarkEnd w:id="9"/>
    <w:bookmarkStart w:name="z17" w:id="10"/>
    <w:p>
      <w:pPr>
        <w:spacing w:after="0"/>
        <w:ind w:left="0"/>
        <w:jc w:val="both"/>
      </w:pPr>
      <w:r>
        <w:rPr>
          <w:rFonts w:ascii="Times New Roman"/>
          <w:b w:val="false"/>
          <w:i w:val="false"/>
          <w:color w:val="000000"/>
          <w:sz w:val="28"/>
        </w:rPr>
        <w:t xml:space="preserve">
      в подпункте 8) </w:t>
      </w:r>
      <w:r>
        <w:rPr>
          <w:rFonts w:ascii="Times New Roman"/>
          <w:b w:val="false"/>
          <w:i w:val="false"/>
          <w:color w:val="000000"/>
          <w:sz w:val="28"/>
        </w:rPr>
        <w:t>пункта 7</w:t>
      </w:r>
      <w:r>
        <w:rPr>
          <w:rFonts w:ascii="Times New Roman"/>
          <w:b w:val="false"/>
          <w:i w:val="false"/>
          <w:color w:val="000000"/>
          <w:sz w:val="28"/>
        </w:rPr>
        <w:t xml:space="preserve"> на казахском языке слово "көрсетіледі" исключить, текст на русском языке не меняется;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подпунктом 10) следующего содержания:</w:t>
      </w:r>
    </w:p>
    <w:bookmarkStart w:name="z19" w:id="11"/>
    <w:p>
      <w:pPr>
        <w:spacing w:after="0"/>
        <w:ind w:left="0"/>
        <w:jc w:val="both"/>
      </w:pPr>
      <w:r>
        <w:rPr>
          <w:rFonts w:ascii="Times New Roman"/>
          <w:b w:val="false"/>
          <w:i w:val="false"/>
          <w:color w:val="000000"/>
          <w:sz w:val="28"/>
        </w:rPr>
        <w:t>
      "10) военнообязанным, призывавшимся на учебные сборы и направлявшимся в Афганистан в период ведения боевых действий, военнослужащим автомобильных батальонов, направлявшимся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Советских Социалистических Республик,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Советских Социалистических Республик за участие в обеспечении боевых действий, военнослужащим, ставшими инвалидами вследствие ранения, контузии, увечья, полученных при защите бывшего Союза Советских Социалистических Республик, при исполнении иных обязанностей воинской службы или вследствие заболевания при прохождении воинской службы в Афганистане, где велись боевые действия, а также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30 месячных расчетных показателей.";</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21" w:id="12"/>
    <w:p>
      <w:pPr>
        <w:spacing w:after="0"/>
        <w:ind w:left="0"/>
        <w:jc w:val="both"/>
      </w:pPr>
      <w:r>
        <w:rPr>
          <w:rFonts w:ascii="Times New Roman"/>
          <w:b w:val="false"/>
          <w:i w:val="false"/>
          <w:color w:val="000000"/>
          <w:sz w:val="28"/>
        </w:rPr>
        <w:t>
      "12. Социальная помощь к памятной дате и праздничному дню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12"/>
    <w:bookmarkStart w:name="z22" w:id="1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 февраля 2019 года.</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