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b4374" w14:textId="7ab4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акционерному обществу "Казахтелеком"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Надеждинского сельского округа Костанайского района Костанайской области от 7 июня 2019 года № 1. Зарегистрировано Департаментом юстиции Костанайской области 10 июня 2019 года № 8516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 Надеждинского сельского округа Костанайского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земельный участок, расположенный на территории села Надеждинка Надеждинского сельского округа Костанайского района, общей площадью 2,6884 гектара, в целях прокладки и эксплуатации волоконно – оптической линии связи.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Надеждинского сельского округа Костанайского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Костанайского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Надеждинского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Мендекинов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