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d7195" w14:textId="cdd71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30 мая 2018 года № 263 "Об утверждении Регламента собрания местного сообщества Заречного сельского округа Костанайского района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22 октября 2019 года № 437. Зарегистрировано Департаментом юстиции Костанайской области 31 октября 2019 года № 8728. Утратило силу решением маслихата Костанайского района Костанайской области от 27 января 2020 года № 472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Костанайского района Костанайской области от 27.01.2020 </w:t>
      </w:r>
      <w:r>
        <w:rPr>
          <w:rFonts w:ascii="Times New Roman"/>
          <w:b w:val="false"/>
          <w:i w:val="false"/>
          <w:color w:val="ff0000"/>
          <w:sz w:val="28"/>
        </w:rPr>
        <w:t>№ 472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для сельских округов с численностью населения более двух тысяч человек с 01.01.2018 и для сельских округов с численностью населения две тысячи и менее человек с 01.01.2020).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Костанайский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"Об утверждении Регламента собрания местного сообщества Заречного сельского округа Костанайского района Костанайской области" от 30 мая 2018 года </w:t>
      </w:r>
      <w:r>
        <w:rPr>
          <w:rFonts w:ascii="Times New Roman"/>
          <w:b w:val="false"/>
          <w:i w:val="false"/>
          <w:color w:val="000000"/>
          <w:sz w:val="28"/>
        </w:rPr>
        <w:t>№ 263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3 июля 2018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7886)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Заречного сельского округа Костанайского района Костанайской области, утвержденной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одиннадцатый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 Костанайского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Есментаев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Костанайского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Аксаутова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