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02354" w14:textId="9f023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9 апреля 2019 года № 62 "Об утверждении государственного образовательного заказа на дошкольное воспитание и обучение, размера родительской платы на 2019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30 сентября 2019 года № 162. Зарегистрировано Департаментом юстиции Костанайской области 4 октября 2019 года № 8686.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62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 акимат Карасуского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Карасуского района "Об утверждении государственного образовательного заказа на дошкольное воспитание и обучение, размера родительской платы на 2019 год" от 9 апреля 2019 года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22 апреля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8342)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 акимата Карасуского района"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Карасуского района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Карасуского района.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дошкольных организациях образования Карасуского района на 2019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 -территориальное расположение организаций дошкольного воспитания и обучения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дошкольных организациях образования в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Комсомольское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"Ильичевская средняя школа" отдела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"Жамбылская основная школа" отдела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"Ленинская средняя школа" отдела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Люблинка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"Люблинская средняя школа" отдела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Койбагар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"Станционная средняя школа" отдела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с полным днем пребывания при государственном учреждении "Теректинская основная школа" отдела образования акимата Карасуского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"Новоселовская основная школа" отдела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Целинное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"Целинная средняя школа" отдела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Павловское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"Павловская средняя школа" отдела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Ушаково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"Ушаковская основная школа" отдел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Герцено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"Герценская основная школа" отдела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Жекеколь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"Жекекольская начальная школа" отдела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Жумагул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"Жумагулская начальная школа" отдела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Маршановка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"Маршановская начальная школа" отдела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Симферополь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"Симферопольская начальная школа" отдела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Дружба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"Дружбинская начальная школа" отдела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"Заринская начальная школа" отдела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Жаныспай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"Жаныспайская основная школа" отдела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Кошевое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"Кошевская начальная школа" отдела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Прогресс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"Прогресская начальная школа" отдела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"Степная основная школа" отдела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Айдарлы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"Айдарлинская средняя школа" отдела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Железнодорожное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"Железнодорожная средняя школа" отдела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Новопавловка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"Ключевая средняя школа" отдела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Челгаши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"Челгашинская средняя школа" отдела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Панфилово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"Панфиловская начальная школа" отдела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Восток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"Ақерке" отдела образования акимата Карасуского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6405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"Болашақ" отдела образования акимата Карасуского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6405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"Балапан" аппарата акима села Карасу"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6405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"Салтанат" аппарата акима села Октябрьское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6405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Жалгыскан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"Бөбек" отдела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6405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6615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