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59a4" w14:textId="aad5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27 декабря 2017 года № 150 "Об утверждении Плана по управлению пастбищами и их использованию по Джангельдинскому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 мая 2019 года № 233. Зарегистрировано Департаментом юстиции Костанайской области 4 мая 2019 года № 8400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Плана по управлению пастбищами и их использованию по Джангельдинскому району на 2018-2019 годы"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7491).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