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7b27" w14:textId="4977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среднее образование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15 августа 2019 года № 1765. Зарегистрировано Департаментом юстиции Костанайской области 23 августа 2019 года № 8637.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приказом Министра образования и науки Республики Казахстан от 29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 (зарегистрирован в Реестре государственной регистрации нормативных правовых актов за № 13418),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среднее образование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Костаная по социальным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Государственный образовательный заказ на среднее образование на 2019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Костаная Костанайской области от 30.12.2019 </w:t>
      </w:r>
      <w:r>
        <w:rPr>
          <w:rFonts w:ascii="Times New Roman"/>
          <w:b w:val="false"/>
          <w:i w:val="false"/>
          <w:color w:val="ff0000"/>
          <w:sz w:val="28"/>
        </w:rPr>
        <w:t>№ 2779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организации среднего образования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среднего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"Школа-сад гимназия города Костаная"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ерке и 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"Айгерим-Ай"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