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e623" w14:textId="4a5e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2019 года № 36/375 "О бюджете сел,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июня 2019 года № 42/408. Зарегистрировано Департаментом юстиции Мангистауской области 18 июня 2019 года № 3932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21 мая 2019 года № 41/398 "О внесении изменений в решение Мунайлинского районного маслихата от 14 января 2019 года № 35/371 "О районном бюджете на 2019-2021 годы" (зарегистрировано в Реестре государственной регистрации нормативных правовых актов за № 3903),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25 января 2019 года № 36/375 "О бюджете сел, сельских округов на 2019-2021 годы" (зарегистрировано в Реестре государственной регистрации нормативных правовых актов за № 3800, опубликовано в Эталонном контрольном банке нормативных правовых актов Республики Казахстан от 31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сел,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3 645 817,8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483 566,0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3 161 549,8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3 650 420,5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5 800,2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5 800,2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5 800,2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сел, сельских округов на 2019 год из районного бюджета в бюджеты сел, сельских округов предусмотрены субвенции и текущие целевые трансферты в сумме 3 161 549,8 тысяч тенге, в том числе: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– 449 558,9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Баскудык - 585 093,4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Батыр – 405 966,1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Баянды – 219 122,8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Даулет – 232 841,3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Кызылтобе – 474 960,3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Мангистау – 794 007,0 тысяч тенге.".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комиссии Б.Сулейменов).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Мунайлинского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июня 2019 года № 42/408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538 647,9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539 266,8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64 194,3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396 766,0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396 766,0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365 278,0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июня 2019 года № 42/408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693 010,4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585 093,4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585 093,4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693 889,3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71 326,9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71 326,9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435 949,6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июня 2019 года № 42/408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405 966,1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405 966,1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447 510,9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49 771,8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49 771,8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49 271,8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207 416,2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91 819,9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91 819,9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июня 2019 года № 42/408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250 280,8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219 122,8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219 122,8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250 575,9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144 531,1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144 531,1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144 531,1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июня 2019 года № 42/408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268 861,3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232 841,3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232 841,3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269 475,2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50 216,4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50 216,4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161 800,5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161 800,5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июня 2019 года № 42/408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550 873,3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474 960,3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474 960,3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551 876,9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67 248,3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67 248,3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66 773,8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321 778,0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321 778,0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321 778,0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июня 2019 года №42/408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899 023,0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685 191,4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685 191,4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685 191,4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