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b36" w14:textId="4231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28/229 " О бюджете города районного значения, сел,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июня 2019 года № 31/251. Зарегистрировано Департаментом юстиции Мангистауской области 19 июня 2019 года № 3933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17 мая 2019 года № 30/245 "О внесении изменений в решение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3905),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28/229 "О бюджете города районного значения, сел, сельского округа на 2019-2021 годы" (зарегистрировано в Реестре государственной регистрации нормативных правовых актов за № 3805, опубликовано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районного значения, сел, сельского округа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1 657 373,7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140 070,0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9 825,0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1 507 478,7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- 1 691 342,7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33 969,0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2019 год выделена субвенция в сумме 1 507 478,7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485 611,7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183 734,7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314 855,2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180 529,3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342 747,8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СекретарьТупкараганского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6"/>
        <w:gridCol w:w="1723"/>
        <w:gridCol w:w="3550"/>
        <w:gridCol w:w="10"/>
        <w:gridCol w:w="400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528 470,7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6"/>
        <w:gridCol w:w="1713"/>
        <w:gridCol w:w="3528"/>
        <w:gridCol w:w="10"/>
        <w:gridCol w:w="4058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183 734,7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183 734,7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183 734,7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- 17 555,3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6"/>
        <w:gridCol w:w="1723"/>
        <w:gridCol w:w="3550"/>
        <w:gridCol w:w="10"/>
        <w:gridCol w:w="400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6"/>
        <w:gridCol w:w="1723"/>
        <w:gridCol w:w="3550"/>
        <w:gridCol w:w="10"/>
        <w:gridCol w:w="400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3"/>
        <w:gridCol w:w="6"/>
        <w:gridCol w:w="1720"/>
        <w:gridCol w:w="3528"/>
        <w:gridCol w:w="10"/>
        <w:gridCol w:w="405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373 552,8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342 747,8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 ных программ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386 649,0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101 371,0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101 371,0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- 13 096,2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