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5705" w14:textId="d0e5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Актауского городского маслихата от 29 декабря 2018 года №21/237 "О бюджете города Актау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мая 2019 года № 26/277. Зарегистрировано Департаментом юстиции Мангистауской области 22 мая 2019 года № 3892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№26/315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№22/265 "Об областном бюджете на 2019-2021 годы" (зарегистрировано в Реестре государственной регистрации нормативных правовых актов за №3885)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№21/237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2019-2021 годы" (зарегистрировано в Реестре государственной регистрации нормативных правовых актов за №3773, опубликовано 18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2019-2021 годы,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40 515 998,3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21 232 075,7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110 067,8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2 863 588,3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16 310 266,5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38 078 284,3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4 003 121,9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4 003 787,5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665,6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1 565 407,9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1 565 407,9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4 003 787,5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2 448 096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9 716,4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шестой, седьмой, девятый, десятый исключить;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 следующего содержания: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"1 771 061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новой редакции следующего содержания: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"22 000 тысяч тенге – на единовременную денежную выплату многодетным малообеспеченным семьям;";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четырнадцатым, пятнадцатым, шестнадцатым, семнадцатым следующего содержания: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1 465 404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1 342 тысяч тенге – на повышение заработной платы отдельных категорий административных государственных служащих;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1 695 911 тысяч тенге - на приобретение жилья коммунального жилищного фонда для малообеспеченных многодетных семей;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2 900 000 тысяч тенге - на приобретение жилья в городе Актау для переселения жителей из города Жанаозен.";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предусматриваются на реализацию местных инвестиционных проектов бюджетные целевые трансферты из республиканского бюджета на 2019 год – 7 716 758 тысяч тенге, на 2020 год – 9 873 892 тысяч тенге и на 2021 год – 5 947 925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Могилин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№26/277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№21/237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15"/>
        <w:gridCol w:w="374"/>
        <w:gridCol w:w="695"/>
        <w:gridCol w:w="4"/>
        <w:gridCol w:w="1097"/>
        <w:gridCol w:w="5446"/>
        <w:gridCol w:w="4"/>
        <w:gridCol w:w="33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40 515 998,3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21 232 075,7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8 468 714,0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8 468 714,0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5 265 237,7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5 265 237,7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5 154 830,0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3 253 538,0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888 418,0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407 691,0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957 697,0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957 697,0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110 067,8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42 673,8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2 863 588,3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2 605 893,0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2 605 893,0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257 695,3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222 695,3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38 078 284,3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16 809 606,1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13 838 650,6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8 134 086,6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4 003 121,9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-1 565 407,9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№26/277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№21/237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за 2019-2021 годов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3493"/>
        <w:gridCol w:w="3013"/>
        <w:gridCol w:w="3014"/>
      </w:tblGrid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Наименование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