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578e" w14:textId="7075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Мангистауской области от 23 февраля 2015 года № 33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18 октября 2019 года № 225. Зарегистрировано Департаментом юстиции Мангистауской области 24 октября 2019 года № 4005.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 Утратило силу постановлением акимата Мангистауской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99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"О религиозной деятельности и религиозных объединениях"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Мангистауской области от 23 февраля 2015 года № 33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(зарегистрировано в Реестре государственной регистрации нормативных правовых актов за № 2653, опубликовано 7 апреля 2015 года в газете "Огни Мангистау")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"дополнить строкой, порядковый номер 14, следующего содержания: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"Жібек жолы" бутик № 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Арай, проспект Мангистау 3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по делам религий Мангистауской области"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интернет-ресурсе акимата Мангистауской области.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Жумашева К.Б.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