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d93e" w14:textId="376d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Мангистауской области от 13 октября 2015 года № 302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9 июля 2019 года № 136. Зарегистрировано Департаментом юстиции Мангистауской области 17 июля 2019 года № 3952. Утратило силу постановлением акимата Мангистауской области от 23 апреля 2020 года № 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23.04.2020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департамента юстиции Мангистауской области от 24 января 2019 года №10-15-182, акимат Мангистауской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13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здравоохранения" (зарегистрировано в Реестре государственной регистрации нормативных правовых актов за № 2852, опубликовано 11 ноября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"Вызов врача на дом" согласно приложению 1 к настоящему постановлению;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"Запись на прием к врачу" согласно приложению 2 к настоящему постановлению;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"Прикрепление к медицинской организации, оказывающей первичную медико-санитарную помощь" согласно приложению 3 к настоящему постановлению;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"Добровольное анонимное и обязательное конфиденциальное медицинское обследование на наличие ВИЧ-инфекции" согласно приложению 4 к настоящему постановлению;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"Выдача справки с противотуберкулезной организации" согласно приложению 5 к настоящему постановлению;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"Выдача справки с психоневрологической организации" согласно приложению 6 к настоящему постановлению;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"Выдача справки с наркологической организации" согласно приложению 7 к настоящему постановлению;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регламент государственной услуги "Выдача выписки из медицинской карты стационарного больного" согласно приложению 8 к настоящему постановлению;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регламент государственной услуги "Выдача справки с медицинской организации, оказывающей первичную медико-санитарную помощь" согласно приложению 9 к настоящему постановлению;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регламент государственной услуги "Выдача листа о временной нетрудоспособности" согласно приложению 10 к настоящему постановлению;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регламент государственной услуги "Выдача справки о временной нетрудоспособности" согласно приложению 11 к настоящему постановлению;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регламент государственной услуги "Оказание скорой медицинской помощи" согласно приложению 12 к настоящему постановлению;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регламент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согласно приложению 13 к настоящему постановлению.";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"Вызов врача на дом":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новой редакции: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302";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"Запись на прием к врачу":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новой редакции: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302";</w:t>
            </w:r>
          </w:p>
        </w:tc>
      </w:tr>
    </w:tbl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5 изложить в новой редакции: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внесение данных услугополучателя в журнале предварительной записи услугодателя и устный ответ с указанием даты, времени посещения врача или уведомление в личном кабинете – не более 10 (десяти) минут.";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новой редакции: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"Добровольное анонимное и обязательное конфиденциальное медицинское обследование на наличие ВИЧ-инфекции":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текст в правом верхнем углу изложить в новой редакции: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302";</w:t>
            </w:r>
          </w:p>
        </w:tc>
      </w:tr>
    </w:tbl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"Добровольное анонимное и обязательное конфиденциальное медицинское обследование на наличие ВИЧ-инфекции" (далее – государственная услуга) оказывается медицинскими организациями, оказывающими первичную медико-санитарную помощь, государственным коммунальным предприятием на праве хозяйственного ведения "Мангистауский областной центр по профилактике и борьбе с синдромом приобретенного иммунодефицита" Управления здравоохранения Мангистауской области" (далее – услугодатель).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из медицинской карты стационарного больного":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новой редакции: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302";</w:t>
            </w:r>
          </w:p>
        </w:tc>
      </w:tr>
    </w:tbl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медицинской организации, оказывающей первичную медико-санитарную помощь":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новой редакции: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302";</w:t>
            </w:r>
          </w:p>
        </w:tc>
      </w:tr>
    </w:tbl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листа о временной нетрудоспособности с медицинской организации, оказывающей первичную медико-санитарную помощь":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новой редакции: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листа о временной нетрудоспособности";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листа о временной нетрудоспособности" (далее – государственная услуга) оказывается субъектами здравоохранения (далее – услугодатель).</w:t>
      </w:r>
    </w:p>
    <w:bookmarkEnd w:id="38"/>
    <w:bookmarkStart w:name="z7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услугодателя.";</w:t>
      </w:r>
    </w:p>
    <w:bookmarkEnd w:id="39"/>
    <w:bookmarkStart w:name="z7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приложению к настоящему регламенту государственной услуги "Выдача листа о временной нетрудоспособности" (далее – Регламент). Справочник бизнес-процессов оказания государственной услуги размещается на интернет-ресурсе услугодателя.";</w:t>
      </w:r>
    </w:p>
    <w:bookmarkEnd w:id="41"/>
    <w:bookmarkStart w:name="z8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</w:t>
      </w:r>
    </w:p>
    <w:bookmarkEnd w:id="42"/>
    <w:bookmarkStart w:name="z8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новой редакции: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листа о временной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нетрудоспособности";</w:t>
            </w:r>
          </w:p>
        </w:tc>
      </w:tr>
    </w:tbl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изложить в новой редакции:</w:t>
      </w:r>
    </w:p>
    <w:bookmarkEnd w:id="44"/>
    <w:bookmarkStart w:name="z8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бизнес-процессов оказания государственной услуги "Выдача листа о временной нетрудоспособности";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о временной нетрудоспособности с медицинской организации, оказывающей первичную медико-санитарную помощь":</w:t>
      </w:r>
    </w:p>
    <w:bookmarkEnd w:id="46"/>
    <w:bookmarkStart w:name="z8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новой редакции: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302";</w:t>
            </w:r>
          </w:p>
        </w:tc>
      </w:tr>
    </w:tbl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48"/>
    <w:bookmarkStart w:name="z9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справки о временной нетрудоспособности";</w:t>
      </w:r>
    </w:p>
    <w:bookmarkEnd w:id="49"/>
    <w:bookmarkStart w:name="z9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 изложить в новой редакции:</w:t>
      </w:r>
    </w:p>
    <w:bookmarkEnd w:id="50"/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справки о временной нетрудоспособности" (далее – государственная услуга) оказывается субъектами здравоохранения (далее – услугодатель).</w:t>
      </w:r>
    </w:p>
    <w:bookmarkEnd w:id="51"/>
    <w:bookmarkStart w:name="z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 услугодателя.";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новой редакции: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приложению к настоящему регламенту государственной услуги "Выдача справки о временной нетрудоспособности" (далее - Регламент). Справочник бизнес-процессов оказания государственной услуги размещается на интернет-ресурсе услугодателя.";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услуги:</w:t>
      </w:r>
    </w:p>
    <w:bookmarkEnd w:id="55"/>
    <w:bookmarkStart w:name="z10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изложить в новой редакции: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к регламенту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временной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нетрудоспособности";</w:t>
            </w:r>
          </w:p>
        </w:tc>
      </w:tr>
    </w:tbl>
    <w:bookmarkStart w:name="z10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изложить в новой редакции:</w:t>
      </w:r>
    </w:p>
    <w:bookmarkEnd w:id="57"/>
    <w:bookmarkStart w:name="z10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"Справочник бизнес - процессов оказания государственной услуги "Выдача справки о временной нетрудоспособности";</w:t>
      </w:r>
    </w:p>
    <w:bookmarkEnd w:id="58"/>
    <w:bookmarkStart w:name="z11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"Оказание скорой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9"/>
    <w:bookmarkStart w:name="z11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регламентом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0"/>
    <w:bookmarkStart w:name="z1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Мангистауской области" (Бапиев Т.А.)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Казахстан, размещение на интернет-ресурсе акимата Мангистауской области.</w:t>
      </w:r>
    </w:p>
    <w:bookmarkEnd w:id="61"/>
    <w:bookmarkStart w:name="z1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Жумашева К.</w:t>
      </w:r>
    </w:p>
    <w:bookmarkEnd w:id="62"/>
    <w:bookmarkStart w:name="z1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64"/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ВИЧ - вирус иммунодефицита человека.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302</w:t>
            </w:r>
          </w:p>
        </w:tc>
      </w:tr>
    </w:tbl>
    <w:bookmarkStart w:name="z12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"Прикрепление к медицинской организации, оказывающей первичную медико-санитарную помощь"</w:t>
      </w:r>
    </w:p>
    <w:bookmarkEnd w:id="66"/>
    <w:bookmarkStart w:name="z12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7"/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"Прикрепление к медицинской организации, оказывающей первичную медико-санитарную помощь" (далее – государственная услуга) оказывается медицинскими организациями, оказывающими первичную медико-санитарную помощь (далее – услугодатель).</w:t>
      </w:r>
    </w:p>
    <w:bookmarkEnd w:id="68"/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(далее – портал).</w:t>
      </w:r>
    </w:p>
    <w:bookmarkEnd w:id="69"/>
    <w:bookmarkStart w:name="z1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0"/>
    <w:bookmarkStart w:name="z1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(талон) о прикреплении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"Прикрепление к медицинской организации, оказывающей первичную медико-санитарную помощь", утвержденному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за № 11304) (далее – Стандарт).</w:t>
      </w:r>
    </w:p>
    <w:bookmarkEnd w:id="71"/>
    <w:bookmarkStart w:name="z13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72"/>
    <w:bookmarkStart w:name="z13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3"/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через структурные подразделения (работников) услугодателя не оказывается. </w:t>
      </w:r>
    </w:p>
    <w:bookmarkEnd w:id="74"/>
    <w:bookmarkStart w:name="z13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5"/>
    <w:bookmarkStart w:name="z13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76"/>
    <w:bookmarkStart w:name="z13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7"/>
    <w:bookmarkStart w:name="z13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Мангистауской области не оказывается.</w:t>
      </w:r>
    </w:p>
    <w:bookmarkEnd w:id="78"/>
    <w:bookmarkStart w:name="z13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9"/>
    <w:bookmarkStart w:name="z13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- ЭЦП).</w:t>
      </w:r>
    </w:p>
    <w:bookmarkEnd w:id="80"/>
    <w:bookmarkStart w:name="z13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81"/>
    <w:bookmarkStart w:name="z14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82"/>
    <w:bookmarkStart w:name="z14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83"/>
    <w:bookmarkStart w:name="z14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bookmarkEnd w:id="84"/>
    <w:bookmarkStart w:name="z14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ЭЦП.</w:t>
      </w:r>
    </w:p>
    <w:bookmarkEnd w:id="85"/>
    <w:bookmarkStart w:name="z14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услуги.</w:t>
      </w:r>
    </w:p>
    <w:bookmarkEnd w:id="86"/>
    <w:bookmarkStart w:name="z14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портал, приведена в приложении к настоящему регламенту государственной услуги "Прикрепление к медицинской организации, оказывающей первичную медико-санитарную помощь".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"Прикрепление к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организации,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оказывающей первичную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медико-санитарную помощь"</w:t>
            </w:r>
          </w:p>
        </w:tc>
      </w:tr>
    </w:tbl>
    <w:bookmarkStart w:name="z15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8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8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302</w:t>
            </w:r>
          </w:p>
        </w:tc>
      </w:tr>
    </w:tbl>
    <w:bookmarkStart w:name="z16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противотуберкулезной организации"</w:t>
      </w:r>
    </w:p>
    <w:bookmarkEnd w:id="90"/>
    <w:bookmarkStart w:name="z16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"/>
    <w:bookmarkStart w:name="z1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противотуберкулезной организации" (далее – государственная услуга) оказывается организациями здравоохранения (далее – услугодатель).</w:t>
      </w:r>
    </w:p>
    <w:bookmarkEnd w:id="92"/>
    <w:bookmarkStart w:name="z1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с перечнем документов, необходимых для оказания государственной услуги и выдача результата оказанной государственной услуги осуществляется через веб-портал "электронного правительства" www.egov.kz (далее – портал).</w:t>
      </w:r>
    </w:p>
    <w:bookmarkEnd w:id="93"/>
    <w:bookmarkStart w:name="z1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94"/>
    <w:bookmarkStart w:name="z16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состоянии/не состоянии на диспансерском учете,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противотуберкулезной организации", утвержденному приказом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за № 11304) в форме электронного документа.</w:t>
      </w:r>
    </w:p>
    <w:bookmarkEnd w:id="95"/>
    <w:bookmarkStart w:name="z16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96"/>
    <w:bookmarkStart w:name="z16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7"/>
    <w:bookmarkStart w:name="z17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98"/>
    <w:bookmarkStart w:name="z17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9"/>
    <w:bookmarkStart w:name="z17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00"/>
    <w:bookmarkStart w:name="z17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1"/>
    <w:bookmarkStart w:name="z17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Мангистауской области не оказывается.</w:t>
      </w:r>
    </w:p>
    <w:bookmarkEnd w:id="102"/>
    <w:bookmarkStart w:name="z17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3"/>
    <w:bookmarkStart w:name="z17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104"/>
    <w:bookmarkStart w:name="z17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105"/>
    <w:bookmarkStart w:name="z17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106"/>
    <w:bookmarkStart w:name="z17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107"/>
    <w:bookmarkStart w:name="z18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bookmarkEnd w:id="108"/>
    <w:bookmarkStart w:name="z18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109"/>
    <w:bookmarkStart w:name="z18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услугополучатель получает результат оказания государственной услуги. </w:t>
      </w:r>
    </w:p>
    <w:bookmarkEnd w:id="110"/>
    <w:bookmarkStart w:name="z18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портал, приведена в приложении к настоящему регламенту государственной услуги "Выдача справки с противотуберкулезной организации".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 противотуберкулезной организации"</w:t>
            </w:r>
          </w:p>
        </w:tc>
      </w:tr>
    </w:tbl>
    <w:bookmarkStart w:name="z18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302</w:t>
            </w:r>
          </w:p>
        </w:tc>
      </w:tr>
    </w:tbl>
    <w:bookmarkStart w:name="z19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психоневрологической организации"</w:t>
      </w:r>
    </w:p>
    <w:bookmarkEnd w:id="114"/>
    <w:bookmarkStart w:name="z198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19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с психоневрологической организации" (далее – государственная услуга) оказывается организациями здравоохранения (далее – услугодатель).</w:t>
      </w:r>
    </w:p>
    <w:bookmarkEnd w:id="116"/>
    <w:bookmarkStart w:name="z20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17"/>
    <w:bookmarkStart w:name="z20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18"/>
    <w:bookmarkStart w:name="z20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19"/>
    <w:bookmarkStart w:name="z20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(частично автоматизированная) и (или) бумажная.</w:t>
      </w:r>
    </w:p>
    <w:bookmarkEnd w:id="120"/>
    <w:bookmarkStart w:name="z20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состоянии/не состоянии на диспансерном учете,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психоневрологической организации", утвержденному приказом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за № 11304) (далее – Стандарт), в форме электронного документа выданная после проверки данных в информационной системе "Регистр психических больных".</w:t>
      </w:r>
    </w:p>
    <w:bookmarkEnd w:id="121"/>
    <w:bookmarkStart w:name="z20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22"/>
    <w:bookmarkStart w:name="z206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3"/>
    <w:bookmarkStart w:name="z20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24"/>
    <w:bookmarkStart w:name="z20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25"/>
    <w:bookmarkStart w:name="z20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26"/>
    <w:bookmarkStart w:name="z21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7"/>
    <w:bookmarkStart w:name="z21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28"/>
    <w:bookmarkStart w:name="z21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представленного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- 5 (пять) минут.</w:t>
      </w:r>
    </w:p>
    <w:bookmarkEnd w:id="129"/>
    <w:bookmarkStart w:name="z21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его,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(пять) минут;</w:t>
      </w:r>
    </w:p>
    <w:bookmarkEnd w:id="130"/>
    <w:bookmarkStart w:name="z21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Государственной корпорации подготавливает пакет документов и направляет его услугодателю – 5 (пять) минут;</w:t>
      </w:r>
    </w:p>
    <w:bookmarkEnd w:id="131"/>
    <w:bookmarkStart w:name="z21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услугодатель готовит и направляет результат оказания государственной услуги в Государственную корпорацию - 10 (десять) минут;</w:t>
      </w:r>
    </w:p>
    <w:bookmarkEnd w:id="132"/>
    <w:bookmarkStart w:name="z21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услугополучателю - 5 (пять) минут.</w:t>
      </w:r>
    </w:p>
    <w:bookmarkEnd w:id="133"/>
    <w:bookmarkStart w:name="z21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34"/>
    <w:bookmarkStart w:name="z21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135"/>
    <w:bookmarkStart w:name="z21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136"/>
    <w:bookmarkStart w:name="z22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137"/>
    <w:bookmarkStart w:name="z22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138"/>
    <w:bookmarkStart w:name="z22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bookmarkEnd w:id="139"/>
    <w:bookmarkStart w:name="z22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140"/>
    <w:bookmarkStart w:name="z22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услугополучатель получает результат оказания государственной услуги. </w:t>
      </w:r>
    </w:p>
    <w:bookmarkEnd w:id="141"/>
    <w:bookmarkStart w:name="z22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портал, приведена в приложении 1 к настоящему регламенту государственной услуги "Выдача справки с психоневрологической организации" (далее - Регламент).</w:t>
      </w:r>
    </w:p>
    <w:bookmarkEnd w:id="142"/>
    <w:bookmarkStart w:name="z2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 психоневрологической организации"</w:t>
            </w:r>
          </w:p>
        </w:tc>
      </w:tr>
    </w:tbl>
    <w:bookmarkStart w:name="z23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4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с психоневрологической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236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справки с психоневрологической организации"</w:t>
      </w:r>
    </w:p>
    <w:bookmarkEnd w:id="14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302</w:t>
            </w:r>
          </w:p>
        </w:tc>
      </w:tr>
    </w:tbl>
    <w:bookmarkStart w:name="z24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с наркологической организации"</w:t>
      </w:r>
    </w:p>
    <w:bookmarkEnd w:id="148"/>
    <w:bookmarkStart w:name="z24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9"/>
    <w:bookmarkStart w:name="z2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с наркологической организации" (далее – государственная услуга) оказывается организациями здравоохранения (далее - услугодатель). </w:t>
      </w:r>
    </w:p>
    <w:bookmarkEnd w:id="150"/>
    <w:bookmarkStart w:name="z24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51"/>
    <w:bookmarkStart w:name="z2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52"/>
    <w:bookmarkStart w:name="z25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53"/>
    <w:bookmarkStart w:name="z25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</w:p>
    <w:bookmarkEnd w:id="154"/>
    <w:bookmarkStart w:name="z25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справка о состоянии/не состоянии на диспансерном учете,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с наркологической организации", утвержденному приказом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за № 11304) (далее – Стандарт), в форме электронного документа выданная после проверки в информационной системе "Регистр наркологических больных".</w:t>
      </w:r>
    </w:p>
    <w:bookmarkEnd w:id="155"/>
    <w:bookmarkStart w:name="z25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56"/>
    <w:bookmarkStart w:name="z25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7"/>
    <w:bookmarkStart w:name="z25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58"/>
    <w:bookmarkStart w:name="z257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9"/>
    <w:bookmarkStart w:name="z25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60"/>
    <w:bookmarkStart w:name="z25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1"/>
    <w:bookmarkStart w:name="z26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62"/>
    <w:bookmarkStart w:name="z26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представленного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- 5 (пять) минут.</w:t>
      </w:r>
    </w:p>
    <w:bookmarkEnd w:id="163"/>
    <w:bookmarkStart w:name="z26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его, получает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(пять) минут;</w:t>
      </w:r>
    </w:p>
    <w:bookmarkEnd w:id="164"/>
    <w:bookmarkStart w:name="z26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работник Государственной корпорации подготавливает пакет документов и направляет его услугодателю – 5 (пять) минут;</w:t>
      </w:r>
    </w:p>
    <w:bookmarkEnd w:id="165"/>
    <w:bookmarkStart w:name="z26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услугодатель готовит и направляет результат оказания государственной услуги в Государственную корпорацию - 10 (десять) минут;</w:t>
      </w:r>
    </w:p>
    <w:bookmarkEnd w:id="166"/>
    <w:bookmarkStart w:name="z26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услугополучателю - 5 (пять) минут.</w:t>
      </w:r>
    </w:p>
    <w:bookmarkEnd w:id="167"/>
    <w:bookmarkStart w:name="z26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68"/>
    <w:bookmarkStart w:name="z26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169"/>
    <w:bookmarkStart w:name="z26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170"/>
    <w:bookmarkStart w:name="z26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171"/>
    <w:bookmarkStart w:name="z27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172"/>
    <w:bookmarkStart w:name="z27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bookmarkEnd w:id="173"/>
    <w:bookmarkStart w:name="z27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174"/>
    <w:bookmarkStart w:name="z27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услуги.</w:t>
      </w:r>
    </w:p>
    <w:bookmarkEnd w:id="175"/>
    <w:bookmarkStart w:name="z27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функционального взаимодействия информационных систем, задействованных в оказании государственной услуги через портал, приведена в приложении 1 к настоящему регламенту государственной услуги "Выдача справки с наркологической организации" (далее - Регламент).</w:t>
      </w:r>
    </w:p>
    <w:bookmarkEnd w:id="176"/>
    <w:bookmarkStart w:name="z27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 наркологической организации"</w:t>
            </w:r>
          </w:p>
        </w:tc>
      </w:tr>
    </w:tbl>
    <w:bookmarkStart w:name="z27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7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7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с наркологической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28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справки с наркологической организации"</w:t>
      </w:r>
    </w:p>
    <w:bookmarkEnd w:id="18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7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8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302</w:t>
            </w:r>
          </w:p>
        </w:tc>
      </w:tr>
    </w:tbl>
    <w:bookmarkStart w:name="z2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"Оказание скорой медицинской помощи"</w:t>
      </w:r>
    </w:p>
    <w:bookmarkEnd w:id="182"/>
    <w:bookmarkStart w:name="z29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 . Общие положения</w:t>
      </w:r>
    </w:p>
    <w:bookmarkEnd w:id="183"/>
    <w:bookmarkStart w:name="z2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"Оказание скорой медицинской помощи" (далее – государственная услуга) оказывается субъектами здравоохранения (далее – услугодатель).</w:t>
      </w:r>
    </w:p>
    <w:bookmarkEnd w:id="184"/>
    <w:bookmarkStart w:name="z2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услугодателя.</w:t>
      </w:r>
    </w:p>
    <w:bookmarkEnd w:id="185"/>
    <w:bookmarkStart w:name="z2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6"/>
    <w:bookmarkStart w:name="z3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оказание скорой медицинской помощи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скорой медицинской помощи, утвержденными приказом Министра здравоохранения Республики Казахстан от 3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скорой медицинской помощи в Республике Казахстан" (зарегистрирован в Реестре государственной регистрации нормативных правовых актов за № 15473).</w:t>
      </w:r>
    </w:p>
    <w:bookmarkEnd w:id="187"/>
    <w:bookmarkStart w:name="z3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88"/>
    <w:bookmarkStart w:name="z30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9"/>
    <w:bookmarkStart w:name="z3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"Оказание скорой медицинской помощи", утвержденного приказом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за № 11304).</w:t>
      </w:r>
    </w:p>
    <w:bookmarkEnd w:id="190"/>
    <w:bookmarkStart w:name="z30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91"/>
    <w:bookmarkStart w:name="z30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сестра-регистратор отделения скорой медицинской помощи проводит устный прием обращения за скорой неотложной помощью, регистрирует его в автоматизированной информационной системе "АДИС" - 5 (пять) минут.</w:t>
      </w:r>
    </w:p>
    <w:bookmarkEnd w:id="192"/>
    <w:bookmarkStart w:name="z30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обращения, направление соответствующего специалиста;</w:t>
      </w:r>
    </w:p>
    <w:bookmarkEnd w:id="193"/>
    <w:bookmarkStart w:name="z3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отделения скорой медицинской помощи получают устный вызов, проводят осмотр услугополучателя, подписывают проект результата оказания государственной услуги и передают медицинской сестре-регистратору - в течение 7 (семи) часов.</w:t>
      </w:r>
    </w:p>
    <w:bookmarkEnd w:id="194"/>
    <w:bookmarkStart w:name="z3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проведение осмотра, подписание проекта результата оказания государственной услуги;</w:t>
      </w:r>
    </w:p>
    <w:bookmarkEnd w:id="195"/>
    <w:bookmarkStart w:name="z30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 регистратор отделения скорой помощи осуществляет регистрацию результата оказания государственной услуги в автоматизированной информационной системе "АДИС" - 5 (пять) минут. Результат процедуры (действия) – регистрация результата оказания государственной услуги.</w:t>
      </w:r>
    </w:p>
    <w:bookmarkEnd w:id="196"/>
    <w:bookmarkStart w:name="z3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7"/>
    <w:bookmarkStart w:name="z3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8"/>
    <w:bookmarkStart w:name="z31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сестра - регистратор отделения скорой медицинской помощи;</w:t>
      </w:r>
    </w:p>
    <w:bookmarkEnd w:id="199"/>
    <w:bookmarkStart w:name="z31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отделения скорой медицинской помощи.</w:t>
      </w:r>
    </w:p>
    <w:bookmarkEnd w:id="200"/>
    <w:bookmarkStart w:name="z31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1"/>
    <w:bookmarkStart w:name="z31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медицинская сестра-регистратор отделения скорой медицинской помощи проводит устный прием обращения за скорой неотложной помощью, регистрирует его в автоматизированной информационной системе "АДИС" - 5 (пять) минут;</w:t>
      </w:r>
    </w:p>
    <w:bookmarkEnd w:id="202"/>
    <w:bookmarkStart w:name="z31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специалисты отделения скорой медицинской помощи получают устный вызов, проводят осмотр услугополучателя, подписывают проект результата оказания государственной услуги и передают медицинской сестре-регистратору - в течение 7 (семи) часов;</w:t>
      </w:r>
    </w:p>
    <w:bookmarkEnd w:id="203"/>
    <w:bookmarkStart w:name="z31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сестра-регистратор отделения скорой помощи осуществляет регистрацию результата оказания государственной услуги в автоматизированной информационной системе "АДИС" - 5 (пять) минут.</w:t>
      </w:r>
    </w:p>
    <w:bookmarkEnd w:id="204"/>
    <w:bookmarkStart w:name="z318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05"/>
    <w:bookmarkStart w:name="z31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206"/>
    <w:bookmarkStart w:name="z32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приложению к настоящему Регламенту государственной услуги "Оказание скорой медицинской помощи".</w:t>
      </w:r>
    </w:p>
    <w:bookmarkEnd w:id="207"/>
    <w:bookmarkStart w:name="z32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аббревиатуры: </w:t>
      </w:r>
    </w:p>
    <w:bookmarkEnd w:id="208"/>
    <w:bookmarkStart w:name="z32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АДИС – Автоматизированная диспетчерская информационная система. </w:t>
      </w:r>
    </w:p>
    <w:bookmarkEnd w:id="2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"Оказание скорой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помощи"</w:t>
            </w:r>
          </w:p>
        </w:tc>
      </w:tr>
    </w:tbl>
    <w:bookmarkStart w:name="z32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"Оказание скорой медицинской помощи"</w:t>
      </w:r>
    </w:p>
    <w:bookmarkEnd w:id="2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11"/>
    <w:bookmarkStart w:name="z3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АДИС – Автоматизированная диспетчерская информационная система.</w:t>
      </w:r>
    </w:p>
    <w:bookmarkEnd w:id="212"/>
    <w:bookmarkStart w:name="z33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2019 года № 136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2015 года № 302</w:t>
            </w:r>
          </w:p>
        </w:tc>
      </w:tr>
    </w:tbl>
    <w:bookmarkStart w:name="z339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</w:t>
      </w:r>
    </w:p>
    <w:bookmarkEnd w:id="214"/>
    <w:bookmarkStart w:name="z340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5"/>
    <w:bookmarkStart w:name="z3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(далее – государственная услуга) оказывается субъектами здравоохранения (далее – услугодатель).</w:t>
      </w:r>
    </w:p>
    <w:bookmarkEnd w:id="216"/>
    <w:bookmarkStart w:name="z3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через услугодателя. </w:t>
      </w:r>
    </w:p>
    <w:bookmarkEnd w:id="217"/>
    <w:bookmarkStart w:name="z3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18"/>
    <w:bookmarkStart w:name="z3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направление на госпитализацию в стационар, выданное по форме 001-3/у,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bookmarkEnd w:id="219"/>
    <w:bookmarkStart w:name="z3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20"/>
    <w:bookmarkStart w:name="z34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1"/>
    <w:bookmarkStart w:name="z3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к услугодателю с предоставлением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госпитализации", утвержденного приказом Министра здравоохранения и социального развития Республики Казахстан от 27 апреля 2015 года № 272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за № 11304). </w:t>
      </w:r>
    </w:p>
    <w:bookmarkEnd w:id="222"/>
    <w:bookmarkStart w:name="z3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3"/>
    <w:bookmarkStart w:name="z3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рассматривает пакет документов и направляет его специалисту портала Бюро госпитализации для регистрации в портале госпитализации - в течение 15 (пятнадцати) минут.</w:t>
      </w:r>
    </w:p>
    <w:bookmarkEnd w:id="224"/>
    <w:bookmarkStart w:name="z3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рассмотрение и направление пакета документов специалисту портала Бюро госпитализации;</w:t>
      </w:r>
    </w:p>
    <w:bookmarkEnd w:id="225"/>
    <w:bookmarkStart w:name="z3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портала Бюро госпитализации регистрирует услугополучателя на портале, получает дату госпитализации и передает талон на госпитализацию специалисту услугодателя - в течение 1 (одного) рабочего дня.</w:t>
      </w:r>
    </w:p>
    <w:bookmarkEnd w:id="226"/>
    <w:bookmarkStart w:name="z3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выдача проекта результата оказания государственной услуги;</w:t>
      </w:r>
    </w:p>
    <w:bookmarkEnd w:id="227"/>
    <w:bookmarkStart w:name="z3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заверяет результат оказания государственной услуги печатью услугодателя и выдает его услугополучателю - 15 (пятнадцать) минут.</w:t>
      </w:r>
    </w:p>
    <w:bookmarkEnd w:id="228"/>
    <w:bookmarkStart w:name="z3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</w:t>
      </w:r>
    </w:p>
    <w:bookmarkEnd w:id="229"/>
    <w:bookmarkStart w:name="z35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0"/>
    <w:bookmarkStart w:name="z3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1"/>
    <w:bookmarkStart w:name="z3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услугодателя;</w:t>
      </w:r>
    </w:p>
    <w:bookmarkEnd w:id="232"/>
    <w:bookmarkStart w:name="z3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портала Бюро госпитализации.</w:t>
      </w:r>
    </w:p>
    <w:bookmarkEnd w:id="233"/>
    <w:bookmarkStart w:name="z3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34"/>
    <w:bookmarkStart w:name="z3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услугодателя рассматривает пакет документов и направляет его специалисту портала Бюро госпитализации для регистрации в портале госпитализации - в течение 15 (пятнадцати) минут;</w:t>
      </w:r>
    </w:p>
    <w:bookmarkEnd w:id="235"/>
    <w:bookmarkStart w:name="z3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специалист портала Бюро госпитализации регистрирует услугополучателя на портале, получает дату госпитализации и передает талон на госпитализацию специалисту услугодателя - в течение 1 (одного) рабочего дня.</w:t>
      </w:r>
    </w:p>
    <w:bookmarkEnd w:id="236"/>
    <w:bookmarkStart w:name="z3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заверяет результат оказания государственной услуги печатью услугодателя и выдает его услугополучателю - 15 (пятнадцать) минут.</w:t>
      </w:r>
    </w:p>
    <w:bookmarkEnd w:id="237"/>
    <w:bookmarkStart w:name="z363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38"/>
    <w:bookmarkStart w:name="z3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некоммерческое акционерное общество "Государственная корпорация "Правительство для граждан" и веб-портал "электронного правительства" не оказывается.</w:t>
      </w:r>
    </w:p>
    <w:bookmarkEnd w:id="239"/>
    <w:bookmarkStart w:name="z3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приложению к настоящему Регламенту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госпитализации".</w:t>
      </w:r>
    </w:p>
    <w:bookmarkEnd w:id="2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направления пациентам 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госпитализацию в стационар в рамках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бесплатной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помощи через портал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Бюро госпитализации" </w:t>
            </w:r>
          </w:p>
        </w:tc>
      </w:tr>
    </w:tbl>
    <w:bookmarkStart w:name="z373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</w:t>
      </w:r>
    </w:p>
    <w:bookmarkEnd w:id="2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4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