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4b40" w14:textId="a744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Мангистауской области от 11 сентября 2015 года № 282 "Об утверждении регламентов государственных услуг в сфере недропользования, общераспространенных полезных ископаемых и строительства и (или) эксплуатации подземных сооружений, не связанных с разведкой или добычей"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28 мая 2019 года № 106. Зарегистрировано Департаментом юстиции Мангистауской области 29 мая 2019 года № 3909. Утратило силу постановлением акимата Мангистауской области от 28 февраля 2020 года № 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28.02.2020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постановлением Правительства Республики Казахстан от 29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913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Правительства Республики Казахстан от 18 сентября 2013 года № 983 "Об утверждении реестра государственных услуг" акимат Мангистауской области 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11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недропользования, общераспространенных полезных ископаемых и строительства и (или) эксплуатации подземных сооружений, не связанных с разведкой или добычей" (зарегистрировано в Реестре государственной регистрации нормативных правовых актов за № 2845, опубликовано в газете "Огни Мангистау" от 24 октября 2015 года)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земельных отношений Мангистауской области" (Дузмагамбетов Е.Д.)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информации, размещение на интернет-ресурсе акимата Мангистауской области.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Сакеева Р.К.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