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51f9" w14:textId="f885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обеспечения исполнения обязательств недропользователя по ликвидации последствий старательства за один гектар по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 февраля 2019 года № 21. Зарегистрировано Департаментом юстиции Мангистауской области 5 февраля 2019 года № 3816. Утратило силу постановлением акимата Мангистауской области от 29 января 2021 года № 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29.01.2021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обеспечения исполнения обязательств недропользователя по ликвидации последствий старательства за один гектар по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Мангистауской области" (Дузмагамбетов Е.Д.)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Сакеева Р.К.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02.2019 года № 21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обеспечения исполнения обязательств недропользователя по ликвидации последствий старательства за один гектар  по Мангистауской области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обеспечения с первого по третий год срока старательства включительно определяется в размере 10% от суммы ежегодных минимальных расходов на операции по старательству по одному гектару,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недропользовании", по следующей формуле: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О1=6940×МРП×10%.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О1 – размер обеспечения с первого по третий год срока старательства включительно;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показатель, установленный на соответствующий финансовый год законодательством о республиканском бюджете;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– процент.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