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3868" w14:textId="66b3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Шиелийского района Кызылординской области от 3 апреля 2019 года № 383. Зарегистрировано Департаментом юстиции Кызылординской области 5 апреля 2019 года № 6760.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акимат Шиелийского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для трудоустройства лиц, освобожденных из мест лишения свободы,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разрезе на 2019 год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Шиелийского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Шиелийского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Оразбекулы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акимата Шиелийского района от "3" апреля 2019 года №383</w:t>
            </w:r>
          </w:p>
        </w:tc>
      </w:tr>
    </w:tbl>
    <w:bookmarkStart w:name="z10"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2019 год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Списочная численность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состоящих на учете службы 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"Компания Гежуба Шиели Цемент"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"РУ-6"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"Семизбай-U"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"Алтын дән"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"Тонкерис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 акимата Шиелийского района от "3" апреля 2019 года №383</w:t>
            </w:r>
          </w:p>
        </w:tc>
      </w:tr>
    </w:tbl>
    <w:bookmarkStart w:name="z12" w:id="5"/>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2019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освобожденных из мест лишения свободы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Гежуба Шиели Цемент"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 акимата Шиелийского района от "3" апреля 2019 года №383</w:t>
            </w:r>
          </w:p>
        </w:tc>
      </w:tr>
    </w:tbl>
    <w:bookmarkStart w:name="z14" w:id="6"/>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2019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"Шиелийский индустриально-аграрный колледж" управления образования Кызылординской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