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a921" w14:textId="2fca9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переулка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Шаган Сырдарьинского района Кызылординской области от 21 ноября 2019 года № 55. Зарегистрировано Департаментом юстиции Кызылординской области 26 ноября 2019 года № 6991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в Республики Казахстан" и заключением Областной ономастической комиссии от 19 сентября 2019 года №1, аким сельского округа Шаган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переулок Есет би села Шаган именем "Тұрсын Мұхамеджанов".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Абдраманова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