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8b87" w14:textId="90a8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9 января 2018 года №2 “Об утверждении мест размещения нестационарных торговых объектов на территории Жалагашского района”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9 сентября 2019 года № 147. Зарегистрировано Департаментом юстиции Кызылординской области 11 сентября 2019 года № 6916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9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мест размещения нестационарных торговых объектов на территории Жалагашского района” (зарегистрировано в Реестре государственной регистрации нормативных правовых актов за №6153, опубликовано 1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размещения нестационарных торговых объектов на территории Жалагашского района,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