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9a429" w14:textId="3f9a4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постановление акимата Аральского района от 25 августа 2016 года № 150-қ "Об определении мест для осуществления выездной торговли в Аральском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Аральского районного акимата Кызылординской области от 24 января 2019 года № 6-қ. Зарегистрировано Департаментом юстиции Кызылординской области 25 января 2019 года № 6666. Утратило силу постановлением Аральского районного акимата Кызылординской области от 26 декабря 2022 года № 146-қ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Аральского районного акимата Кызылординской области от 26.12.2022 </w:t>
      </w:r>
      <w:r>
        <w:rPr>
          <w:rFonts w:ascii="Times New Roman"/>
          <w:b w:val="false"/>
          <w:i w:val="false"/>
          <w:color w:val="ff0000"/>
          <w:sz w:val="28"/>
        </w:rPr>
        <w:t>№ 146-қ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Аральского района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Аральского района от 25 августа 2016 года </w:t>
      </w:r>
      <w:r>
        <w:rPr>
          <w:rFonts w:ascii="Times New Roman"/>
          <w:b w:val="false"/>
          <w:i w:val="false"/>
          <w:color w:val="000000"/>
          <w:sz w:val="28"/>
        </w:rPr>
        <w:t>№ 150қ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мест для осуществления выездной торговли в Аральском районе" (зарегистрировано в Реестре государственной регистрации нормативных правовых актов за № 5598, опубликовано 24 сентября 2016 года в газете "Толқын" и 27 сентября 2016 года в информационно-правовой системе нормативных правовых актов Республики Казахстан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Аральского района Утешова Р.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января 2019 года № 6-қ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августа 2016 года № 150-қ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Места, определенные для осуществления выездной торговли в Аральском районе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улицы Г. Муратбаева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Акирек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Акбай, южная сторона трассы Самара-Шымкент от въездного пути в село Акбай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