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c484d" w14:textId="69c48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города Кызылорды от 15 января 2018 года №10132 "Об установлении квотырабочих мест"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Кызылорда Кызылординской области от 12 февраля 2019 года № 12620. Зарегистрировано Департаментом юстиции Кызылординской области 13 февраля 2019 года № 6684. Утратило силу постановлением акимата города Кызылорда Кызылординской области от 18 октября 2019 года № 14460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города Кызылорда Кызылординской области от 18.10.2019 </w:t>
      </w:r>
      <w:r>
        <w:rPr>
          <w:rFonts w:ascii="Times New Roman"/>
          <w:b w:val="false"/>
          <w:i w:val="false"/>
          <w:color w:val="ff0000"/>
          <w:sz w:val="28"/>
        </w:rPr>
        <w:t>№ 14460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акимат города Кызылорды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города Кызылорды от 15 января 2018 года </w:t>
      </w:r>
      <w:r>
        <w:rPr>
          <w:rFonts w:ascii="Times New Roman"/>
          <w:b w:val="false"/>
          <w:i w:val="false"/>
          <w:color w:val="000000"/>
          <w:sz w:val="28"/>
        </w:rPr>
        <w:t>№ 10132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квоты рабочих мест" (зарегистрировано в Реестре государственной регистрации нормативных правовых актов №6150, опубликовано 24 января 2018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города Кызылорды.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Кызылорды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Налибаев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 акимата города Кызылорда от "12" января 2019 года №12620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 акимата города Кызылорда от 15 января 2018 года №10132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Квота для трудоустройства лиц, состоящих на учете службы пробации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4"/>
        <w:gridCol w:w="6302"/>
        <w:gridCol w:w="1337"/>
        <w:gridCol w:w="2395"/>
        <w:gridCol w:w="1632"/>
      </w:tblGrid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численность работников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(%) от общей численности работников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 установленной квотой (человек)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"Кызылорда тазалыгы"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Сельскохозяйственный производственный кооператив "Нур-Береке М"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"Енбек-Кызылорда" республиканского государственного предприятия на праве хозяйственного ведения "Еңбек" учреждений уголовно-исполнительной (пенитенциарной) системы комитета уголовно-исполнительной системы Министерства внутренних дел Республики Казахстан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введения "Кызылорда су жуйеси"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"САМАТ-МУНАЙ"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"Жигер" инвалидов Кызылординской области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"Автобусный парк "Кызылорда" 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"Кызылординское учебно-производственное предприятие инвалидов" "Ұшқын"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Потребительский кооператив "Кооператив собственников квартир" "Шапагат"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 акимата города Кызылорда от "12" февраля 2019 года №12620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 акимата города Кызылорда от 15 января 2018 года №10132</w:t>
            </w:r>
          </w:p>
        </w:tc>
      </w:tr>
    </w:tbl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Квота для трудоустройства лиц, освобожденных из мест лишения свободы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4"/>
        <w:gridCol w:w="6302"/>
        <w:gridCol w:w="1337"/>
        <w:gridCol w:w="2395"/>
        <w:gridCol w:w="1632"/>
      </w:tblGrid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численность работников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(%) от общей численности работников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 установленной квотой (человек)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"Кызылорда тазалыгы"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Сельскохозяйственный производственный кооператив "Нур-Береке М"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"Енбек-Кызылорда" республиканского государственного предприятия на праве хозяйственного ведения "Еңбек" учреждений уголовно-исполнительной (пенитенциарной) системы комитета уголовно-исполнительной системы Министерства внутренних дел Республики Казахстан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введения "Кызылорда су жуйеси"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"САМАТ-МУНАЙ"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"Жигер" инвалидов Кызылординской области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"Автобусный парк "Кызылорда" 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"Кызылординское учебно-производственное предприятие инвалидов" "Ұшқын"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Потребительский кооператив "Кооператив собственников квартир" "Шапагат"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постановлению акимата города Кызылорда от "12" февраля 2019 года №12620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постановлению акимата города Кызылорда от 15 января 2018 года №10132</w:t>
            </w:r>
          </w:p>
        </w:tc>
      </w:tr>
    </w:tbl>
    <w:bookmarkStart w:name="z1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Квота для трудоустройства граждан из числа молодежи, потерявших или оставшихся до наступления совершеннолетия без попечения родителей, являющихся выпускниками организаций образования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1"/>
        <w:gridCol w:w="4532"/>
        <w:gridCol w:w="1731"/>
        <w:gridCol w:w="3102"/>
        <w:gridCol w:w="2114"/>
      </w:tblGrid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численность работников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(%) от общей численности работников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 установленной квотой (человек)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"Городская поликлиника №3" управление здравоохранения Кызылординской области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"Городская поликлиника №5" управление здравоохранения Кызылординской области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"Городская поликлиника №6" управление здравоохранения Кызылординской области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"Реабилитационный центр для инвалидов" управления координации занятости и социальных программ Кызылординской области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