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c8a" w14:textId="65f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Кызылординской области от 13 мая 2015 года № 13 "Об утверждении правил предоставления коммунальных услуг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ноября 2019 года № 93. Зарегистрировано Департаментом юстиции Кызылординской области 1 ноября 2019 года № 6955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Кызылординской области от 13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коммунальных услуг в Кызылординской области" (зарегистрировано в Реестре государственной регистрации нормативных правовых актов за номером 5023, опубликовано 30 июня 2015 года в газетах "Сыр бойы" и "Кызылординские вести" и 14 июля 2015 года в информационно-правовой системе нормативных правовых актов Республики Казахстан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