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c000" w14:textId="5bcc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26 декабря 2018 года № 26/247 "О городском бюджете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21 мая 2019 года № 30/297. Зарегистрировано Департаментом юстиции Карагандинской области 29 мая 2019 года № 5370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26 декабря 2018 года № 26/247 "О городском бюджете на 2019-2021 годы" (зарегистрировано в Реестре государственной регистрации нормативных правовых актов за № 5108, опубликовано в газете "Приозерский вестник" № 04/596 от 25 января 2019 года, в Эталонном контрольном банке нормативных правовых актов Республики Казахстан в электронном виде от 16 января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3089521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- 215998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- 19045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- 12100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- 2842378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- 3137492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47971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- 47971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- 47971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Балтышев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2019 года № 30/297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26/247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3089521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622"/>
        <w:gridCol w:w="1311"/>
        <w:gridCol w:w="1311"/>
        <w:gridCol w:w="5227"/>
        <w:gridCol w:w="26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3137492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323620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154893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36661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50041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1046877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687394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687394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569186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203748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1283066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864317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864077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662171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конкуренций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2"/>
        <w:gridCol w:w="5798"/>
      </w:tblGrid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-47971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2019 года № 30/297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26/247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2019 год, направляемых на реализацию инвестиционных проектов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3316"/>
        <w:gridCol w:w="28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проекты: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