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c348" w14:textId="034c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по городу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4 апреля 2019 года № 15/3. Зарегистрировано Департаментом юстиции Карагандинской области 9 апреля 2019 года № 5282. Утратило силу постановлением акимата города Темиртау Карагандинской области от 17 апреля 2020 года № 17/1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17.04.2020 № 17/1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по городу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Темиртау"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по городу Темиртау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699"/>
        <w:gridCol w:w="3266"/>
        <w:gridCol w:w="3262"/>
        <w:gridCol w:w="3267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начального образования в год, тенге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основного среднего образования в год, тенге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общего среднего образования в год,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258 500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313 045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