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905c" w14:textId="bb09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января 2019 года № 04/05. Зарегистрировано Департаментом юстиции Карагандинской области 5 февраля 2019 года № 5173. Утратило силу постановлением акимата Карагандинской области от 30 апреля 2020 года № 27/01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30.04.2020 № 27/01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по инвестициям и развитию Республики Казахстан от 11 января 2018 года № 12 "О внесении изменений в приказ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16338)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№ 4440, опубликовано 21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изменений в постановление акимата Карагандинской области от 31 октября 2017 года № 68/04 "Об утверждении регламентов государственных услуг в сфере долевого участия в жилищном строительстве"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правительства", распечатывает на бумажном носителе для передачи услугодателю, и выдает расписку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услугополучателя в канцелярию услугодателя в течение 1 (одного) рабочего дня;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структурного подразделения подготавливает результат государственной услуги (разрешение на привлечение денег дольщиков,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7 (семь) рабочих дней;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направляет в канцелярию – 1 (один) час;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направляет результат государственной услуги, подписанный руководителем услугодателя в Государственную корпорацию – 1 (один) рабочий день;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Государственной корпорации выдает результат государственной услуги услугополучателю – 20 (двадцать) минут.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структурного подразделения подготавливает результат государственной услуги (разрешение на привлечение денег дольщиков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стандарта) – 7 (семь) рабочих дней;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услугодателя, в Государственную корпорацию – 1 (один) рабочий день;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сотруднику Государственной корпорации заявление. При подаче услугополучателем всех необходимых документов в Государственную корпорацию выдается расписка о приеме соответствующих документов;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 – 1 (одна) минута;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(разрешение на привлечение денег дольщиков).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10 (десять) рабочих дней.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023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привлечение денег дольщиков"</w:t>
            </w:r>
          </w:p>
        </w:tc>
      </w:tr>
    </w:tbl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6896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2017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68/04</w:t>
            </w:r>
          </w:p>
        </w:tc>
      </w:tr>
    </w:tbl>
    <w:bookmarkStart w:name="z1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73"/>
    <w:bookmarkStart w:name="z10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органами области, районов и городов областного значения Карагандинской области (далее – услугодатели).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>стандарта государственной услуги "Выдача выписки об учетной записи договора о долевом участии в жилищном строительстве" (далее – стандарт), утвержденного приказом Министра по инвестициям и развитию Республики Казахстан от 26 июня 2017 года № 387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№ 15398).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9"/>
    <w:bookmarkStart w:name="z11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прилагаемыми документами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правительства", распечатывает на бумажном носителе для передачи услугодателю и выдает расписку о приеме соответствующих документов, либо,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Длительность выполнения – 20 (двадцать) минут;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документы услугополучателя в канцелярию услугодателя в течение 1 (одного) рабочего дня;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направляет документы в пределах компетенции на исполнение в структурное подразделение местного исполнительного органа области, района и города областного значения (далее – структурное подразделение) – 1 (один) час;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 – 3 (три) рабочих дня;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результат государственной услуги и направляет в канцелярию – 1 (один) час;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направляет результат государственной услуги, подписанный руководителем услугодателя, в Государственную корпорацию – 1 (один) рабочий день;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работник Государственной корпорации выдает результат государственной услуги услугополучателю – 20 (двадцать) минут.</w:t>
      </w:r>
    </w:p>
    <w:bookmarkEnd w:id="92"/>
    <w:bookmarkStart w:name="z1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93"/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зарегистрированные документы;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руководителя;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подготовленный результат государственной услуги;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согласованный результат государственной услуги;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подписанный результат государственной услуги;</w:t>
      </w:r>
    </w:p>
    <w:bookmarkEnd w:id="98"/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государственной услуги.</w:t>
      </w:r>
    </w:p>
    <w:bookmarkEnd w:id="99"/>
    <w:bookmarkStart w:name="z13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подразделения.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 осуществляет прием документов и направляет на резолюцию руководителю – 15 (пятнадцать) минут;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структурное подразделение в пределах компетенции – 1 (один) час;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рассматривает документы, определяет ответственного исполнителя и направляет на исполнение – 1 (один) час;</w:t>
      </w:r>
    </w:p>
    <w:bookmarkEnd w:id="109"/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структурного подразделения подготавливает результат государственной услуги (выписка об учетной записи договора о долевом участии в жилищном строительстве либо мотивированный ответ об отказе в оказании государственной услуги в случаях и по основаниям, предусмотренным пунктом 10 стандарта) – 3 (три) рабочих дня;</w:t>
      </w:r>
    </w:p>
    <w:bookmarkEnd w:id="110"/>
    <w:bookmarkStart w:name="z1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структурного подразделения согласовывает результат государственной услуги и представляет на подпись руководителю услугодателя – 1 (один) час;</w:t>
      </w:r>
    </w:p>
    <w:bookmarkEnd w:id="111"/>
    <w:bookmarkStart w:name="z1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государственной услуги и направляет в канцелярию – 1 (один) час;</w:t>
      </w:r>
    </w:p>
    <w:bookmarkEnd w:id="112"/>
    <w:bookmarkStart w:name="z1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направляет результат государственной услуги, подписанный руководителем услугодателя, в Государственную корпорацию – 1 (один) рабочий день;</w:t>
      </w:r>
    </w:p>
    <w:bookmarkEnd w:id="113"/>
    <w:bookmarkStart w:name="z1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выдает результат государственной услуги услугополучателю – 20 (двадцать) минут.</w:t>
      </w:r>
    </w:p>
    <w:bookmarkEnd w:id="114"/>
    <w:bookmarkStart w:name="z1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5"/>
    <w:bookmarkStart w:name="z14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16"/>
    <w:bookmarkStart w:name="z1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</w:p>
    <w:bookmarkEnd w:id="117"/>
    <w:bookmarkStart w:name="z1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сотруднику Государственной корпорации заявление. При подаче услугополучателем всех необходимых документов в Государственную корпорацию выдается расписка о приеме соответствующих документов;</w:t>
      </w:r>
    </w:p>
    <w:bookmarkEnd w:id="118"/>
    <w:bookmarkStart w:name="z1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Государственной корпорации проверяет правильность заполнения заявления и полноту пакета документов, представленных услугополучателем – 5 (пять) минут;</w:t>
      </w:r>
    </w:p>
    <w:bookmarkEnd w:id="119"/>
    <w:bookmarkStart w:name="z1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сотрудником Государственной корпорации в автоматизированное рабочее место логина и пароля (процесс авторизации) для оказания государственной услуги – 1 (одна) минута;</w:t>
      </w:r>
    </w:p>
    <w:bookmarkEnd w:id="120"/>
    <w:bookmarkStart w:name="z1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выбор сотрудником Государственной корпорации государственной услуги, вывод на экран формы запроса для оказания государственной услуги и ввод сотрудником Государственной корпорации данных услугополучателя, а также данных по доверенности представителя услугополучателя в случае обращения доверенного лица (при нотариально удостоверенной доверенности, при ином удостоверении доверенности не заполняются) – 1 (одна) минута;</w:t>
      </w:r>
    </w:p>
    <w:bookmarkEnd w:id="121"/>
    <w:bookmarkStart w:name="z1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направление запроса через шлюз "электронного правительства" (далее – ШЭП) в государственную базу данных физических лиц или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о данных доверенности представителя услугополучателя – 1 (одна) минута;</w:t>
      </w:r>
    </w:p>
    <w:bookmarkEnd w:id="122"/>
    <w:bookmarkStart w:name="z1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1 – проверка наличия данных услугополучателя в ГБД ФЛ/ГБД ЮЛ, данных доверенности в ЕНИС – 1 (одна) минута;</w:t>
      </w:r>
    </w:p>
    <w:bookmarkEnd w:id="123"/>
    <w:bookmarkStart w:name="z1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 невозможности получения данных в связи с отсутствием данных услугополучателя в ГБД ФЛ/ГБД ЮЛ или данных доверенности в ЕНИС – 1 (одна) минута;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электронной цифровой подписью (далее – ЭЦП) сотрудника Государственной корпорации через ШЭП в автоматизированное рабочее место регионального шлюза "электронного правительства" (далее – АРМ РШЭП) – 1 (одна) минута;</w:t>
      </w:r>
    </w:p>
    <w:bookmarkEnd w:id="125"/>
    <w:bookmarkStart w:name="z1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 – 1 (одна) минута;</w:t>
      </w:r>
    </w:p>
    <w:bookmarkEnd w:id="126"/>
    <w:bookmarkStart w:name="z1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услугодателем соответствия приложенного услугополучателем пакета документов – 1 (одна) минута;</w:t>
      </w:r>
    </w:p>
    <w:bookmarkEnd w:id="127"/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имеющимися нарушениями в пакете документов услугополучателя или получение услугополучателем через сотрудника Государственной корпорации расписки о приеме соответствующих документов – 1 (одна) минута;</w:t>
      </w:r>
    </w:p>
    <w:bookmarkEnd w:id="128"/>
    <w:bookmarkStart w:name="z1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через сотрудника Государственной корпорации результата государственной услуги (выписки об учетной записи договора о долевом участии в жилищном строительстве).</w:t>
      </w:r>
    </w:p>
    <w:bookmarkEnd w:id="129"/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Государственную корпорацию – 6 (шесть) рабочих дней.</w:t>
      </w:r>
    </w:p>
    <w:bookmarkEnd w:id="130"/>
    <w:bookmarkStart w:name="z1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131"/>
    <w:bookmarkStart w:name="z1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Функциональное взаимодействие информационных систем, задействованных при оказании государственной услуги через Государственную корпорацию, приведено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7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</w:t>
      </w:r>
    </w:p>
    <w:bookmarkEnd w:id="133"/>
    <w:bookmarkStart w:name="z17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0231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 участии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жилищном строительстве"</w:t>
            </w:r>
          </w:p>
        </w:tc>
      </w:tr>
    </w:tbl>
    <w:bookmarkStart w:name="z17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Государственную корпорацию</w:t>
      </w:r>
    </w:p>
    <w:bookmarkEnd w:id="137"/>
    <w:bookmarkStart w:name="z18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39"/>
    <w:bookmarkStart w:name="z18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56896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