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aa61" w14:textId="c52a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20 декабря 2018 года №47-2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22 июля 2019 года № 57-2. Зарегистрировано Департаментом юстиции Жамбылской области 24 июля 2019 года № 4288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17 июля 2019 года </w:t>
      </w:r>
      <w:r>
        <w:rPr>
          <w:rFonts w:ascii="Times New Roman"/>
          <w:b w:val="false"/>
          <w:i w:val="false"/>
          <w:color w:val="000000"/>
          <w:sz w:val="28"/>
        </w:rPr>
        <w:t>№ 37-3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13 декабря 2018 года № 30-3 "Об областном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4150</w:t>
      </w:r>
      <w:r>
        <w:rPr>
          <w:rFonts w:ascii="Times New Roman"/>
          <w:b w:val="false"/>
          <w:i w:val="false"/>
          <w:color w:val="000000"/>
          <w:sz w:val="28"/>
        </w:rPr>
        <w:t>) Таласский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от 20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47–2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 – 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4048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27 декабря 2018 года в электронном виде в эталонном контрольном банке нормативных правовых актов Республики Казахстан),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"12 484 245" заменить цифрами "12 910 662";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"851 156" заменить цифрами "933 222";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"26 700" заменить цифрами "24 322";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"26 863" заменить цифрами "31 269".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"12 554 434" заменить цифрами "12 980 851".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его в интернет–ресурсах районного маслихата возложить на постоянную комиссию районного маслихата шестого созыва по вопросам социально-экономического развития района, по бюджету, местным налогам и вопросам городского хозяйства.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22июля 2019 года № 57-2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2018 года № 47-2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12 910 662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933 222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205 935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205 935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476 005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464 941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11 921 849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11 921 849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11 921 849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1"/>
        <w:gridCol w:w="1251"/>
        <w:gridCol w:w="5651"/>
        <w:gridCol w:w="3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12 980 851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509 245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6 266 937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1 009 348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4 624 060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4 441 215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1 989 097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1 399 243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1 399 243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2 085 950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601 245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1 062 858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1 061 452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519 326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673 098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607 108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-160 588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2942"/>
        <w:gridCol w:w="498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198 463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198 463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198 463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742"/>
        <w:gridCol w:w="752"/>
        <w:gridCol w:w="6591"/>
        <w:gridCol w:w="3473"/>
      </w:tblGrid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8"/>
        <w:gridCol w:w="869"/>
        <w:gridCol w:w="869"/>
        <w:gridCol w:w="4416"/>
        <w:gridCol w:w="37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93"/>
        <w:gridCol w:w="499"/>
        <w:gridCol w:w="5067"/>
        <w:gridCol w:w="5748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90 399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-90 399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7"/>
        <w:gridCol w:w="273"/>
        <w:gridCol w:w="335"/>
        <w:gridCol w:w="1990"/>
        <w:gridCol w:w="1498"/>
        <w:gridCol w:w="1499"/>
        <w:gridCol w:w="52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7"/>
        <w:gridCol w:w="2468"/>
        <w:gridCol w:w="257"/>
        <w:gridCol w:w="3013"/>
        <w:gridCol w:w="4745"/>
      </w:tblGrid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198 463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198 463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0"/>
        <w:gridCol w:w="435"/>
        <w:gridCol w:w="435"/>
        <w:gridCol w:w="2530"/>
        <w:gridCol w:w="6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22июля 2019 года № 57-2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2018 года № 47-2</w:t>
            </w:r>
          </w:p>
        </w:tc>
      </w:tr>
    </w:tbl>
    <w:bookmarkStart w:name="z3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аульного округа в районном бюджете на 2019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"/>
        <w:gridCol w:w="1405"/>
        <w:gridCol w:w="3128"/>
        <w:gridCol w:w="1606"/>
        <w:gridCol w:w="1606"/>
        <w:gridCol w:w="1607"/>
        <w:gridCol w:w="2584"/>
      </w:tblGrid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022 "Капитальные расходы государственного органа"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014 "Организация водоснабжения населенных пунктов"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008 "Освещение улиц населенных пунктов"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040 "Реализация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Каратауского сельского округа Таласского района"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Кенесского сельского округа Таласского района"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Тамдинского сельского округа Таласского района"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Аккумского сельского округа Таласского района"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Кокталского сельского округа Таласского района"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Каскабулакского сельского округа Таласского района"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160159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