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de32" w14:textId="3aad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13 мая 2019 года № 55-3. Зарегистрировано Департаментом юстиции Жамбылской области 22 мая 2019 года № 4247. Утратило силу решением Таласского районного маслихата Жамбылской области от 20 апреля 2020 года № 71-6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71-6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Таласский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Таласскому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Таласского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социально – правовой защите жителей и вопросам культуры Таласского районного маслихата.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Джолдасов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55-3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Таласскому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 также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(далее- Типовые правила).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гражданам постоянно проживающим на территории Таласского района.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Таласского района Жамбылской области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- дни национальных и государственных праздников Республики Казахстан;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коммунальное государственное учреждение "Отдел занятости и социальных программ акимата Таласского района Жамбылской области";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уполномоченная организация – департамент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Жамбылской области отделение Таласского района;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Жамбылской области.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акиматом Таласского района Жамбылской области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утвержденных акиматом Жамбылской области.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отдельных категории получателей социальной помощии размеры социальной помощи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социальная помощь к памятным датам и праздничным дням предоставляется: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15 февраля - день вывода советских войск из Афганистана: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Военнослужащим, проходившим воинскую службу в Афганистане и военнослужащим, ставшим инвалидами вседствие ранения, контузии, увечья при прохождении воинской службы в Афганистане в размере 30000 (тридцать тысяч) тенге;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26 апреля - день аварии на Чернобыльской атомной электростанции: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Лицам, принимавшим участие в ликвидации последствий катастрофы на Чернобыльской атомной электростанции в 1986-1987 годах и ставшим инвалидами вследствие аварии на Чернобыльской атомной электростанции вразмере 30000 (тридцать тысяч) тенге;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9 мая - День Победы: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3.1) Участникам и инвалидам Великой Отечественной войны в размере 300 000 (триста тысяч) тенге;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3.2) Женам (мужьям) умерших участников войны, которые не вступили в другой брак в размере 50 000 (пятьдесят тысяч)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3.3) Лицам, награжденным орденами и меделями бывшего Союза ССР за самоотверженный труд и безупречную воинскую службу в тылу в годы Великой Отечественной войны, а также, лицам, проработавшим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50 000 (пятьдесят тысяч) тенге.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29 августа - день закрытия Семипалатинского полигона: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4.1) Лицам, ставшим инвалидами вследствие других радиоционных катастроф и аварий на объектах гражданского или военного назначения, испытания ядерного оружия, а также участвовавшим непосредственно в ядерных испытаниях и учениях в размере 30000 (тридцать тысяч) тенге.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Единовременная социальная помощь по обращениям предоставляется: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8.1) гражданам (семьям), имеющим месячный среднедушевой доход семьи, не превышающий 2 (двух) прожиточных минимума в размере 2 (двух) кратного прожиточных минимума, определяемым специальной комиссий;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8.2) лицам со дня освобождения в течение 3 (трех) месяцев из мест лишения свободы, состоящим на учете службы пробации, находящимся в трудной жизненной ситуации, доход за квартал, предшествовавший кварталу обращения, не превышающий 2 (двух) кратной величины прожиточного минимума, в размере 2 (двух) кратного прожиточных минимума, определяемым специальной комиссий.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8.3) лицам больным социально-значимым заболеванием, имеющим месячный среднедушевой доход семьи, не превышающий семикратной величины прожиточного минимума, в размере 2 (двух) кратного прожиточных минимума, определяемым специальной комиссий.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8.4) при причинении ущерба гражданину (семье) либо его имуществу, вследствие стихийного бедствия или пожара, нуждающиеся гражданам (семьям) при месячном среднедушевом доходе семьи в размере не превышающий семикратной величины прожиточного минимума в пределах до 100 (сто) месячного расчетного показателя, определяемым специальной комиссий.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гражданину (семье) либо его имуществу, вследствие стихийного бедствия или пожара, нуждающиеся граждане в течение трех месяцев обращаются за социальной помощью.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Периодическая социальная помощь по обращениям предоставляется: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9.1) лицам больным социально-значимым заболеванием туберкулезом, продолжающим амбулаторное лечение в размере прожиточного минимума ежемесячно, имеющим месячный среднедушевой доход семьи, не превышающий семикратной величины прожиточного минимума.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 представительным органом.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4"/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списку, утверждаемому акиматом Таласского района Жамбылской области по представлению уполномоченной организации либо иных организаций без истребования заявлений от получателей.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помощи, при наступлении трудной жизненной ситуации,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представляются в подлинниках и копиях для сверки, после чего подлинники документов возвращаются заявителю.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при наступлении трудной жизненной ситуации,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села, сельского округа.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течение двух рабочих дней, со дня поступления документов,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восьми рабочих дней, со дня регистрации документов заявителя на оказание социальной помощи, принимает решение об оказании либо отказе в оказании социальной помощи, на основании принятых документов и заключения специальной комиссии о необходимости оказания социальной помощи.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порого для оказания социальной помощи.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в бюджете Таласского района Жамбылской области на текущий финансовый год.</w:t>
      </w:r>
    </w:p>
    <w:bookmarkEnd w:id="68"/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Таласского района;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6"/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55-3</w:t>
            </w:r>
          </w:p>
        </w:tc>
      </w:tr>
    </w:tbl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Таласского районного маслихата, признанных утратившими силу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Таласского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26-6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2101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января 2014 года в газете "Талас тынысы").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Таласского районного маслихата от 23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34-8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Таласского районного маслихата от 25 декабря 2013 года № 26-6 "Об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июля 2014 года в газете "Талас тынысы").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Таласского районного маслихата от 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41-7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Таласского районного маслихата от 25 декабря 2013 года № 26-6 "Об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2606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апреля 2015 года в газете "Талас тынысы").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Таласского районного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48-5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Таласского районного маслихата от 25 декабря 2013 года № 26-6 "Об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2890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января 2016 года в газете "Талас тынысы").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Таласского районного маслихата от 31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Таласского районного маслихата от 25 декабря 2013 года № 26-6 "Об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июня 2016 года в Информационно-правовой системе "Әділет").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Таласского районного маслихата от 12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16-11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Таласского районного маслихата от 25 декабря 2013 года № 26-6 "Об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3385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апреля 2017 года в Эталонном контрольном банке нормативных правовых актов Республики Казахстан в электронном виде).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Таласского районного маслихата от 20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51-4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Таласского районного маслихата от 25 декабря 2013 года № 26-6 "Об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4110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марта 2019 года в Эталонном контрольном банке нормативных правовых актов Республики Казахстан в электронном виде).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