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507" w14:textId="961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учитывающее месторасположение объекта налогообложения в населенных пунктах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31 декабря 2019 года № 674. Зарегистрировано Департаментом юстиции Жамбылской области 5 января 2020 года № 4487.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Жуалынского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после государственной регистрации направить на официальное опубликование в течение десяти календарных дней;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Жуалынского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Уркумбаев Абдикерим Култаевичу.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“Согласовано”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Управление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__________Д.Жигитеков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2019 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________ 2019 года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в населенных пунктах Жуалынского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Жуалынского района Жамбылской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Куркиресу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Абдиқадир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Карикорган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Космурат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Косболтек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Журимбай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Сурым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 ащы 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Казбастау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Таттибай Дуйсенбайулы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Шакпак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