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7df9" w14:textId="df67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2018 года № 37-2 "О бюджетах сельских округов и села Б. Момышулы Жуалынского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марта 2019 года № 41-2. Зарегистрировано Департаментом юстиции Жамбылской области 28 марта 2019 года № 4151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оснавании решения Жуалынского районного маслихата 14 марта 2019 года № 40-3 "О внесении изменений в решение Жуалынского районного маслихата от 21 декабря 2018 года № 36-3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4145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 - "Новая жизнь" от 15 января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Аппарат акима село Б. Момышулы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"375 696" заменить цифрами "387 933";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"318 460" заменить цифрами "330 697";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"375 696" заменить цифрами "398 948";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"-11 015";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"11 015".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Актюбинский сельский округ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"100 127" заменить цифрами "81 835";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"96 841" заменить цифрами "78 549";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"100 127" заменить цифрами "82 398";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"-563";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"563".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Аксайский сельский округ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"126 501" заменить цифрами "127 693";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"122 526" заменить цифрами "128 944";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"126 501" заменить цифрами "128 944";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"-1 251";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"1 251".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Боралдайский сельский округ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"86 406" заменить цифрами "94 079";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"81 771" заменить цифрами "89 444";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"86 406" заменить цифрами "94 432";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"-353";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"353";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Жетитобинский сельский округ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"94 130" заменить цифрами "94 721";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"89 273" заменить цифрами "89 864";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"94 130" заменить цифрами "96 542";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"-1 821";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"1 821".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"115 814" заменить цифрами "116 064";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"111 080" заменить цифрами "111 330";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"115 814" заменить цифрами "116 421";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"-357";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"357".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"63 643" заменить цифрами "61 012";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"60 444" заменить цифрами "57 813";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"63 643" заменить цифрами "61 725";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"-713";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"713".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"119 081" заменить цифрами "119 273";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"113 632" заменить цифрами "113 824";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"119 081" заменить цифрами "120 934";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"- 1661";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"1 661".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"103 926" заменить цифрами "105 378";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"99 812" заменить цифрами "101 264";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"103 926" заменить цифрами "106 332";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"-954";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"954".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"71 949" заменить цифрами "73 039";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"-1 090";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"1 090".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"103 875" заменить цифрами "104 203";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"95 703" заменить цифрами "96 031";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"103 875" заменить цифрами "105 489";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"-1 286";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"1 286".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"106 822" заменить цифрами "107 922";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"100 919" заменить цифрами "102 019";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"106 822" заменить цифрами "108 893";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"-971";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"971".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387 933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484"/>
        <w:gridCol w:w="490"/>
        <w:gridCol w:w="5199"/>
        <w:gridCol w:w="56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7"/>
        <w:gridCol w:w="284"/>
        <w:gridCol w:w="289"/>
        <w:gridCol w:w="5200"/>
        <w:gridCol w:w="4520"/>
      </w:tblGrid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5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0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6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127 693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4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79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2 134 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48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8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2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1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6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09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0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1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119 273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113 824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4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2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9"/>
        <w:gridCol w:w="332"/>
        <w:gridCol w:w="339"/>
        <w:gridCol w:w="6088"/>
        <w:gridCol w:w="3192"/>
      </w:tblGrid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68"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39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7619"/>
        <w:gridCol w:w="23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2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4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25"/>
        <w:gridCol w:w="5564"/>
        <w:gridCol w:w="51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301"/>
        <w:gridCol w:w="307"/>
        <w:gridCol w:w="5521"/>
        <w:gridCol w:w="4041"/>
      </w:tblGrid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6"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41-2 от 26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37-2 от 26 декабря 2018 года</w:t>
            </w:r>
          </w:p>
        </w:tc>
      </w:tr>
    </w:tbl>
    <w:bookmarkStart w:name="z25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1217"/>
        <w:gridCol w:w="1217"/>
        <w:gridCol w:w="2"/>
        <w:gridCol w:w="6627"/>
        <w:gridCol w:w="23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108 893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72 736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5 311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580"/>
        <w:gridCol w:w="587"/>
        <w:gridCol w:w="622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7"/>
        <w:gridCol w:w="654"/>
        <w:gridCol w:w="324"/>
        <w:gridCol w:w="5927"/>
        <w:gridCol w:w="3108"/>
      </w:tblGrid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80"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