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c98e" w14:textId="681c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декабря 2019 года № 275. Зарегистрировано Департаментом юстиции Жамбылской области 6 декабря 2019 года № 4441.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"Согласование эскиза (эскизного проекта)"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апреля 2018 года в Эталонном контрольном банке нормативных правовых актов Республики Казахстан);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№ 3746, опубликовано 22 декабря 2018 года в Эталонном контрольном банке нормативных правовых актов Республики Казахстан).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Дауылбаева.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_______2019 года №___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 строительства и реконструкции (перепланировки и переоборудования)"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- государственная услуга) оказывается отделами архитектуры, градостроительства и строительства акиматов города Тараз и районов (далее - услугодатель) на основании стандарта государственной услуги, утвержденного приказом о внесении изменений в приказ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утвержденного приказом министра Индустрии и инфраструктурного развития Республики Казахстан от 28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18951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 (далее - портал).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копия архитектурно-планировочного задания (далее – АПЗ) по форме, согласно приложению 1 к настоящему стандарту государственной услуги и технических условий (далее – ТУ);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исходных материалов на новое строительство (АПЗ по форме, согласно приложению 1 к настоящему стандарту государственной услуги, вертикальные планировочные отметки, выкопировка из проекта детальной планировки, типовые поперечные профили дорог и улиц, ТУ, схемы трасс наружных инженерных сетей);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исходных материалов на реконструкцию (перепланировку, переоборудования) помещений (отдельных частей) существующих зданий и сооружений (решение местный исполнительный орган на реконструкцию (перепланировку, переоборудование)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АПЗ, ТУ, схемы трасс наружных инженерных сетей);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полномочия) документов, указанных в пункте 9 стандарта.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визы, в течение 15 (пятнадцати) минут;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услугодателя, в течение 2 (двух) часов;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5 (пяти) рабочих дней;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14 (четырнадцати) рабочих дней.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14 (четырнадцати) рабочих дней;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16 (шестнадцать) рабочих дней со дня подачи заявления;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в течение 4 (четырех) рабочих дней;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в предоставлении государственной услуги и направляет сотруднику канцелярии, 30 (тридцать) минут;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решение или мотивированный ответ об отказе и выдает услугополучателю, 30 (тридцать) минут.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услугополучателя с отметкой о регистрации, с указанием даты и времени приема пакета документов;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визы, в течение 15 (пятнадцати) минут;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услугодателя, в течение 2 (двух) часов;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5 (пять) рабочих дней;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14 (четырнадцать) рабочих дней.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14 (четырнадцать) рабочих дней;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16 (шестнадцать) рабочих дней со дня подачи заявления;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в течение 4 (четырех) рабочих дней;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государственной услуги и направляет сотруднику канцелярии 30 (тридцать) минут;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решение или мотивированный ответ об отказе и выдает услугополучателю, 30 (тридцать) минут.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2 к настоящему регламенту.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 услугополучателя;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электронной государственной услуги через Портал, приведена в приложении 1 к регламенту.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оказанию услуги размещается на интернет-ресурсе услугодателя http://uag.zhambyl.gov.kz, http://zhambyl.gov.kz.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разработке проектов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разработке проектов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1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"электронное правительство"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2019 года № ___</w:t>
            </w:r>
          </w:p>
        </w:tc>
      </w:tr>
    </w:tbl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83"/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оказывается отделами архитектуры, градостроительства и строительства акиматов города Тараз и районов (далее – услугодатель) на основании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"Согласование эскиза (эскизного проекта)", утвержденного приказом министра Индустрии и инфраструктурного развития Республики Казахстан от 28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18951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 (далее - портал).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по основаниям, предусмотренным пунктом 10 стандарта.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0"/>
    <w:bookmarkStart w:name="z11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полномочия) документов, указанных в пункте 9 Стандарта.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поступивших документов, передает руководителю услугодателя пакет документов для наложения визы, в течение 15 (пятнадцати) минут;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либо мотивированного отказа – 9 (девять) рабочих дней;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передает в канцелярию услугодателя, в течение 3 (трех) часов;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готовый результат оказания государственной услуги услугополучателю, в течение 30 (тридцать) минут.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и направление их руководителю услугодателя;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документов, подготовка проекта результата оказания государственной услуги;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105"/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поступивших пакета документов, передает руководителю услугодателя пакет документов для наложения визы, в течение 15 (пятнадцати) минут;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либо мотивированного отказа – 9 (девять) рабочих дней;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передает в канцелярию услугодателя, 3 (три) часа;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готовый результат оказания государственной услуги услугополучателю, 30 (тридцать) минут.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2 к настоящему регламенту.</w:t>
      </w:r>
    </w:p>
    <w:bookmarkEnd w:id="118"/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 услугополучателя;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электронной государственной услуги через Портал, приведена в приложении 1 к регламенту.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 – ресурсе услугодателя http://uag.zhambyl.gov.kz, http://www.zhambyl.gov.kz.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эскиза (эскизного проекта)"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функционального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государственной услуги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</w:tbl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61722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"электронное правительство"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