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5a7a" w14:textId="7b45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10 сентября 2019 года № 189. Зарегистрировано Департаментом юстиции Жамбылской области 12 сентября 2019 года № 4324. Утратило силу постановлением акимата Жамбылской области от 15 октября 2020 года № 231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15.10.2020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"Прием документов в детско-юношеские спортивные школы, спортивные школы для инвалидов",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физической культуры и спорта акимата Жамбылской области"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Б.Орынбекова.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сентября 2019 года №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 (далее – государственная услуга) оказывается коммунальным государственным учреждением "Областная специализированная школа-интернат для одаренных в спорте детей" управления физической культуры и спорта акимата Жамбылской области" (далее – услугодатель) на основании стандарта государственной услуги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 (далее - стандарт), утвержденного приказом Министра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физической культуры и спорта"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11276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расписки о приеме документов,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принятие документов, указанных в пункте 9 Стандарта.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5 минут.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5, 6, 7, 8, 9 классы осуществляется с 1 июня по 20 августа включительно, в 10, 11 классы - с 15 июня по 20 августа включительно.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9 стандарта государственной услуги, и (или) документов с истекшим сроком действия, услугодатель отказывает в приеме заявления;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5 минут;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предоставленных документов, подготавливает расписку о приеме документов, либо мотивированный ответ об отказе – 15 минут;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выдает расписку о приеме документов, либо мотивированный ответ об отказе – 5 минут.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расписка о приеме документов либо мотивированный ответ об отказе;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расписки о приеме документов либо мотивированного ответа об отказе.</w:t>
      </w:r>
    </w:p>
    <w:bookmarkEnd w:id="30"/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5 минут.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5, 6, 7, 8, 9 классы осуществляется с 1 июня по 20 августа включительно, в 10, 11 классы - с 15 июня по 20 августа включительно.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9 стандарта государственной услуги, и (или) документов с истекшим сроком действия, услугодатель отказывает в приеме заявления;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5 минут;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предоставленных документов, подготавливает расписку о приеме документов, либо мотивированный ответ об отказе – 15 минут;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выдает расписку о приеме документов, либо мотивированный ответ об отказе – 5 минут.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справочниках бизнес-процессов оказания государственной услуги, согласно приложению к настоящему регламенту.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в республиканские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школы-интернаты-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колледжи олимпийского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областные школы интернаты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в спорте детей"</w:t>
            </w:r>
          </w:p>
        </w:tc>
      </w:tr>
    </w:tbl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сентября 2019 года №</w:t>
            </w:r>
          </w:p>
        </w:tc>
      </w:tr>
    </w:tbl>
    <w:bookmarkStart w:name="z6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в детско-юношеские спортивные школы, спортивные школы для инвалидов"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в детско-юношеские спортивные школы, спортивные школы для инвалидов" (далее – государственная услуга) оказывается Жамбылскими областными, районными детско-юношескими спортивными школами (далее – услугодатель) на основании стандарта государственной услуги "Прием документов в детско-юношеские спортивные школы, спортивные школы для инвалидов" (далее - стандарт), утвержденного приказом Министра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физической культуры и спорта"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11276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расписка о приеме документов либо мотивированный ответ об отказе в оказании государственной услуги в случаях и по основаниям, предусмотренным пунктом 10 стандарта государственной услуги.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1"/>
    <w:bookmarkStart w:name="z7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принятие документов, указанных в пункте 9 Стандарта.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5 минут.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группы начальной подготовки первого года обучения по видам спорта осуществляется по 20 сентября включительно.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9 Стандарта и (или) документов с истекшим сроком действия, услугодатель отказывает в приеме заявления.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5 минут;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предоставленных документов, подготавливает расписку о приеме документов, либо мотивированный ответ об отказе – 15 минут;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выдает расписку о приеме документов, либо мотивированный ответ об отказе – 5 минут.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расписка о приеме документов либо мотивированный ответ об отказе;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расписки о приеме документов либо мотивированного ответа об отказе.</w:t>
      </w:r>
    </w:p>
    <w:bookmarkEnd w:id="65"/>
    <w:bookmarkStart w:name="z8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5 минут.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группы начальной подготовки первого года обучения по видам спорта осуществляется по 20 (двадцатого) сентября включительно.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9 Стандарта и (или) документов с истекшим сроком действия, услугодатель отказывает в приеме заявления.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5 минут;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предоставленных документов, подготавливает расписку о приеме документов, либо мотивированный ответ об отказе – 15 минут;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выдает расписку о приеме документов, либо мотивированный ответ об отказе – 5 минут.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справочниках бизнес-процессов оказания государственной услуги, согласно приложению к настоящему регламенту.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детско-юношеские спортивные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спортивные школы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инвалидов"</w:t>
            </w:r>
          </w:p>
        </w:tc>
      </w:tr>
    </w:tbl>
    <w:bookmarkStart w:name="z9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в детско-юношеские спортивные школы, спортивные школы для инвалидов"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