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b6f4" w14:textId="7c0b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июня 2019 года № 138. Зарегистрировано Департаментом юстиции Жамбылской области 24 июня 2019 года № 4268. Утратило силу постановлением акимата Жамбылской области от 24 августа 2020 года № 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Жамбылской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2017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июня 2017 года № 132 "Об утверждении регламента государственной услуги "Выдача архивных справок" (зарегестрировано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мая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Курманбекову.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 № 138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справок, копий архивных документов или архивных выписок"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справок, копий архивных документов или архивных выписок" (далее – государственная услуга) в соответствии со стандартом государственной услуги "Выдача архивных справок, копий архивных документов или архивных выписок" утвержденный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11086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– стандарт) оказывается государственными архивами Жамбылской области (далее – услугодатель),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18392</w:t>
      </w:r>
      <w:r>
        <w:rPr>
          <w:rFonts w:ascii="Times New Roman"/>
          <w:b w:val="false"/>
          <w:i w:val="false"/>
          <w:color w:val="000000"/>
          <w:sz w:val="28"/>
        </w:rPr>
        <w:t xml:space="preserve">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стандарта.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(порядок действий работников структурных подразделений услугодателя при оказании государственной услуги, процедуры (действия) и последовательность их выполнения, в том числе этапы прохождения всех процедур (действий):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работником Государственной корпорации. Длительность выполнения – 30 (тридцать) минут;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пакета документов услугополучателю выдаетя уведомление об отказе в приеме документов. Длительность выполнения – 15 (пятнадцать) минут;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 передача документов сотруднику канцелярии услугодателя. Длительность выполнения – в течение 1 (одного) рабочего дня;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реестра и приложенных документов сотрудником канцелярии услугодателя. Длительность выполнения – 30 (тридцать) минут;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документов руководителю услугодателя. Длительность выполнения – 30 (тридцать)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руководителем услугодателя, передача документов ответственному исполнителю услугодателя. Длительность выполнения - в течение 1 (одного) рабочего дня;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документов ответственным исполнителем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справки, копий архивных документов или архивных выписок либо ответ об отсутствии запрашиваемых сведений. Длительность выполнения – в течение 6 (шести) рабочих дней;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подписание архивной справки, копий архивных документов или архивных выписок либо ответ об отсутствии запрашиваемых сведений руководителем услугодателя. Длительность выполнения - в течение 1 (одного) рабочего дня;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подписанной руководителем услугодателя архивной справки, копий архивных документов или архивных выписок либо ответ об отсутствии запрашиваемых сведений услугополучателю при обращении в Государственную корпорацию, а также направление уведомления о готовности архивной справки, копий архивных документов или архивных выписок либо ответ об отсутствии запрашиваемых сведений при обращении на портал. Длительность выполнения - в течение 1 (одного) рабочего дня.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поступления документов услугодателю из Государственной корпорации, а также при обращении на портал результат оказания государственной услуги выдается в течение 11 (одиннадцати) рабочих дней.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 Государственной корпорации документов и передача руководителю услугодателя документов;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руководителем услугодателя ответственному исполнителю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проектов результата государственной услуги или мотивированного ответа об отказе;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результата государственной услуги в Государственную корпорацию, направление на портал уведомления о готовности результата государственной услуги.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необходимых для оказания государственной услуги: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услугодателя. Длительность выполнения – в течение 2 (два) рабочих дня;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ответственному исполнителю услугодателя. Длительность выполнения - в течение 1 (одного) рабочего дня;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ответственным исполнителем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справки, копий архивных документов или архивных выписок либо ответ об отсутствии запрашиваемых сведений. Длительность выполнения - в течение 6 (шести) рабочих дней;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архивной справки, копий архивных документов или архивных выписок либо ответ об отсутствии запрашиваемых сведений руководителем услугодателя. Длительность выполнения - в течение 1 (одного) рабочего дня;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подписанной руководителем услугодателя архивной справки, копий архивных документов или архивных выписок либо ответа об отсутствии запрашиваемых сведений услугополучателю при обращении в Государственную корпорацию, а также направление уведомления о готовности архивной справки, копий архивных документов или архивных выписок либо ответа об отсутствии запрашиваемых сведений при обращении на портал. Длительность выполнения - в течение 1 (одного) рабочего дня.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государственной услуги при обращении в Государственную корпорацию и (или) к иным услугодателям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15 (пятнадцать) минут.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государственной услуги через Государственную корпорацию, его длительность, указаны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1) к регламенту: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логина и пароля (процесс авторизации) для оказания услуги;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в государственную базу данных "Физические лица"/государственную базу данных "Юридические лица" о данных услугополучателя, а также в единую нотариальную информационную систему –о данных доверенности представителя услугополучателя;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государственной базе данных "Физические лица"/государственной базе данных "Юридические лица", данных доверенности - в единой нотариальной информационной системе;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лица"/государственную базу данных "Юридические лица", данных доверенности – в единую нотариальную информационную систему;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электронной цифровой подписью оператора Государственной корпорации, через шлюз "электронного правительства" в автоматизированное рабочее место услугодателя;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автоматизированное рабочее место услугодателя;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перечню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услуги;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государственной услуги.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правительства", указаны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 к регламенту: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номера/бизнес-идентификационного номера и пароля (осуществляется для незарегистрированныхуслугополучателей на портале);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и пароль;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(индивидуального идентификационного номера/ бизнес-идентификационного номера, указанном в запросе, и индивидуального идентификационного номера/ бизнес-идентификационного номера, указанном в регистрационном свидетельстве электронной цифровой подписи);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удостоверение запроса для оказания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автоматизированное рабочее место услугодателя;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 перечню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услуги;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услуги (уведомление о готовности архивной справки в форме электронного документа), сформированного через автоматизированное рабочее место услугодателя. Электронный документ формируется с использованием электронной цифровой подписи уполномоченного лица услугодателя.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142"/>
        <w:gridCol w:w="6279"/>
        <w:gridCol w:w="3306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Жамбылской области"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Болтирик Шешен, 1Б zhambyl_muragat@mail.ru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 45-32-75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города Тараз"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Телецентр, 3А gor_arhiv1@mail.ru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54-19-94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Байзакского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Байзакский район, село Сарыкемер, ул.Конаева 138 arhiv_baizak@mail.ru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(726-37) 2-16-91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район, село Аса, улица Абая, 127 Аarhiv_asa@mail.ru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(726-33) 2-19-49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Жуалынского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Жуалинский район, село Б.Момышулы, улица Латиканта, 24 аrhiv_jualy@mail.ru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(726-35) 2-12-41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Кордайского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село Кордай, улица Домалакана, 209 arhiv_korday@mail.ru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(726-36) 2-23-29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Меркенского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село Мерке, улица Исмаилова, 193 arhiv2013@mail.ru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(726-32) 2-24-16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Мойынкумского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село Мойынкум, улица Кошенова, 10 moiynkum_arhiv@mail.ru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(726-42) 2-10-20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Сарысуского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Сарысуский район, село Саудакент, улица Асанова, 11 аrhiv11@mail.ru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(726-34) 2-13-44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Т.Рыскуловского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Т.Рыскуовский район, село Кулан, улица Жибек Жолы, 59 kulan_arhiv@mail.ru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(726-31) 4-03-31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Таласского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Таласский район, город Каратау, улицаТохтарова, 4 talasrai_archiv@mail.ru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(726-44) 6-01-75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Шуского района" управления культуры, архивов и документации акимата Жамбылской области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Шуский район, город Шу, улица Абылайхана, 10 arhivshy@mail.ru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(726-43) 2-16-63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АРМ ИС Государственной корпорации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выписок"</w:t>
            </w:r>
          </w:p>
        </w:tc>
      </w:tr>
    </w:tbl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68072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выписок"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справок, копий архивных документов или архивных выписок"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