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c2c6e" w14:textId="01c2c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городе Шымкент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Шымкент от 11 декабря 2019 года № 58/505-6с. Зарегистрировано Департаментом юстиции города Шымкент 13 декабря 2019 года № 77. Утратило силу решением маслихата города Шымкент от 19 марта 2024 года № 14/124-VIII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Шымкент от 19.03.2024 № 14/124-VIII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решения - в редакции решения маслихата города Шымкент от 14.06.2023 </w:t>
      </w:r>
      <w:r>
        <w:rPr>
          <w:rFonts w:ascii="Times New Roman"/>
          <w:b w:val="false"/>
          <w:i w:val="false"/>
          <w:color w:val="000000"/>
          <w:sz w:val="28"/>
        </w:rPr>
        <w:t>№ 4/37-VIII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помощи, утвержденными постановлением Правительства Республики Казахстан от 30 декабря 2009 года № 2314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компенсации повышения тарифов абонентской платы за оказание услуг телекоммуникаций социально защищаемым гражданам, утвержденными постановлением Правительства Республики Казахстан от 14 апреля 2009 года № 512, маслихат города Шымкент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маслихата города Шымкент от 14.06.2023 </w:t>
      </w:r>
      <w:r>
        <w:rPr>
          <w:rFonts w:ascii="Times New Roman"/>
          <w:b w:val="false"/>
          <w:i w:val="false"/>
          <w:color w:val="000000"/>
          <w:sz w:val="28"/>
        </w:rPr>
        <w:t>№ 4/37-VIII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городе Шымкент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города Шымкент от 25.11.2022 </w:t>
      </w:r>
      <w:r>
        <w:rPr>
          <w:rFonts w:ascii="Times New Roman"/>
          <w:b w:val="false"/>
          <w:i w:val="false"/>
          <w:color w:val="000000"/>
          <w:sz w:val="28"/>
        </w:rPr>
        <w:t>№ 22/210-VII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Шымкентского городского маслихата от 31 марта 2017 года № 15/132-6с "Об определении размера и порядка оказания жилищной помощи по городу Шымкент" (зарегистрировано в Реестре государственной регистрации нормативных правовых актов под № 4070, опубликовано в газете "Панорама Шымкента" от 28 апреля 2017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города Шымкент"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распространяемые на территории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маслихата города Шымкент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Тулегенов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Ташкараев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решение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 от 11 декабря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58/505-6с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городе Шымкент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маслихата города Шымкент от 14.06.2023 </w:t>
      </w:r>
      <w:r>
        <w:rPr>
          <w:rFonts w:ascii="Times New Roman"/>
          <w:b w:val="false"/>
          <w:i w:val="false"/>
          <w:color w:val="ff0000"/>
          <w:sz w:val="28"/>
        </w:rPr>
        <w:t>№ 4/37-VIII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Жилищная помощь предоставляется за счет средств местного бюджета малообеспеченным семьям (гражданам), проживающим в городе Шымкент,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Малообеспеченные семьи (граждане) - лица, которые в соответствии с жилищным законодательством Республики Казахстан имеют право на получение жилищной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"Управление занятости и социальной защиты города Шымкент" (далее – уполномоченный орган).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Совокупный доход семьи (гражданина), претендующей на получение жилищной помощи, исчисляется уполномоченным органом, осуществляющим назначение жилищной помощи в порядке, определяемом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> Министра индустрии и инфраструктурного развития Республики Казахстан от 24 апреля 2020 года № 226 "Об утверждении Правил исчисления совокупного дохода семьи (гражданина Республики Казахстан), претендующей на получение жилищной помощи" (зарегистрирован в Реестре государственной регистрации нормативных правовых актов под № 20498).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 в размере пяти процентов.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назначении жилищной помощи за норму площади жилья, обеспечиваемую компенсационными мерами, принимается норма из расчета восемнадцать квадратных метров полезной площади на каждого члена семьи, для граждан, проживающих в однокомнатных квартирах - общая площадь жилища, для одиноко проживающих граждан, проживающих в многокомнатных квартирах (домах) - 30 квадратных метров.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Выплата компенсации повышения тарифов абонентской платы за оказание услуг телекоммуникаций социально защищаемым гражданам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 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Малообеспеченная семья (гражданин) (либо его представитель по нотариально заверенной доверенности) вправе обратиться в Государственную корпорацию "Правительство для граждан" (далее – Государственная корпорация) или на веб-портал "электронного правительства" www.egov.kz (далее – портал) за назначением жилищной помощи один раз в квартал.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портал составляет восемь рабочих дней.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Для назначения жилищной помощи малообеспеченная семья (гражданин) (либо его представитель по нотариально заверенной доверенности) обращается в Государственную корпорацию и/или посредством портала с предоставлением документов, указанных в пункте 4 Правил предоставления жилищной помощи,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(далее –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Истребование документов, не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не допускается. Сведения о наличии или отсутствии жилища (по Республике Казахстан), принадлежащего им на праве собственности, услугодатель получает посредством информационных систем.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повторном обращении малообеспеченная семья (гражданин)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расходы, за исключением случая, предусмотренного </w:t>
      </w:r>
      <w:r>
        <w:rPr>
          <w:rFonts w:ascii="Times New Roman"/>
          <w:b w:val="false"/>
          <w:i w:val="false"/>
          <w:color w:val="000000"/>
          <w:sz w:val="28"/>
        </w:rPr>
        <w:t>пунктом 4-5</w:t>
      </w:r>
      <w:r>
        <w:rPr>
          <w:rFonts w:ascii="Times New Roman"/>
          <w:b w:val="false"/>
          <w:i w:val="false"/>
          <w:color w:val="000000"/>
          <w:sz w:val="28"/>
        </w:rPr>
        <w:t> Правил.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случае представления неполного пакета документов,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работник Государственной корпорации выдает расписку об отказе в приеме документов.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обращения через портал, услугополучателю в "личный кабинет" направляются статус о принятии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Государственная корпорация принимает заявление посредством информационной системы и направляет его в уполномоченный орган.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Уполномоченный орган отказывает в предоставлении жилищной помощи в порядке и сроки, установленные уполномоченным органом, осуществляющим руководство и межотраслевую координацию в сфере жилищных отношений и жилищно-коммунального хозяйства.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Решение о назначении жилищной помощи либо мотивированный ответ об отказе в предоставлении услуги принимается уполномоченным органом, осуществляющим назначение жилищной помощи. Уведомление о назначении либо мотивированный ответ об отказе в назначении жилищной помощи направляется в Государственную корпорацию или "личный кабинет" в виде электронного документа.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Назначение жилищной помощи осуществляется в пределах средств, предусмотренных на эти цели в бюджете города на соответствующий финансовый год.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