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6fe5" w14:textId="3df6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литр (килограмм,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октября 2019 года № 817. Зарегистрировано Департаментом юстиции города Шымкент 30 октября 2019 года № 68. Утратило силу постановлением акимата города Шымкент от 31 декабря 2020 года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31.12.2020 № 842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(зарегистрирован в Реестре государственной регистрации нормативных правовых актов за № 13717),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литр (килограмм, грамм, штук),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817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(килограмм, грамм,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7700"/>
        <w:gridCol w:w="902"/>
        <w:gridCol w:w="2760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средств защиты растений, состав и концентрация действующих веществ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грамм/литр + дикамба, 124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клопиралид, 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грамм/литр + флорасулам, 6,25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грамм/литр + дикамба, 120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грамм/литр + флорасулам, 3,7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грамм/литр + 2-этилгексиловый эфир дикамбы кислоты, 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метсульфурон-метил, 600 грамм / 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триасульфурон,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/ литр + дикват, 35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+ 2,4-Д, 357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грамм/литр + хлорсульфурон кислота, 22,2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 / килограмм + мефенпир-диэтил (антидот), 135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клоквинтосет-мексил (антидот), 60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клоксинтосет-мексил (антидот), 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**РЕНДОР, 70%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грамм/литр + пиклорам, 150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 / 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клоквинтосет - мексил (антидот), 90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 + метсульфурон - метил, 70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70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 - пропаргил, 90 грамм/литр + клоквинтосет - мексил (антидот), 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клодинафоп-прапаргил, 90 грамм/литр + клоквинтоцет-мексил (антидот), 72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нафталевый ангидрид (антидот), 125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клоквинтосет-мексил (антидот), 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клоквинтосет - мексил (антидот), 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клодинафоп-пропагил, 45 грамм/литр + клоквинтосет-мексил (антидот), 34,5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90 грамм/литр + мефенпир-диэтил (антидот), 44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 / килограмм + трибенурон-метил, 410 грамм/килограмм + тифенсульфурон-метил, 140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+ 2,4-Д кислоты в виде сложного эфира, 410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 / литр + тиенкарбазон-метил, 10 грамм/литр + ципросульфамид (антидот), 15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 / литр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 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КОМПОЗИТ, с.п.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 УЛЬТРА, в.д.г.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в.д.г.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ФОРТЕ, в.д.г.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